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cb8c" w14:textId="e69c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Кәсіби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24 қаңтардағы № 48 бұйрығы. Қазақстан Республикасының Әділет министрлігінде 2015 жылы 4 наурызда № 10382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Кәсіби өртке қарсы қызметтердің мамандарын арнайы даярлау бойынша оқыту курстарының бағдарламасы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Кәсіби өртке қарсы қызметтердің мамандарын арнайы даярлау бойынша оқыту курстарын бітіргені туралы куәліктің үлгісі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Төтенше жағдайлар комитеті (В.В. Петров) заңда белгiленген тәртiппен: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мемлекеттiк тіркегеннен кейін күнтiзбелiк он күн iшiнде мерзiмдi баспа басылымдарында және "Әдiлет" ақпараттық-құқықтық жүйесiнде ресми жариялауға жолдауды;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Iшкi iстер министрлiгiнiң интернет-ресурсында орналастыруды қамтамасыз етсiн.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емес өртке қарсы қызметтердің мамандарын арнайы даярлау бойынша оқыту курстарының бағдарламасын бекіту туралы" Қазақстан Республикасы Төтенше жағдайлар министрінің 2014 жылғы 23 мамырдағы № 253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реестрінде № 9494 болып тіркелген, Қазақстан Республикасының нормативтік құқықтық актілердің "Әділет" ақпараттық-құқықтық жүйесінде 2014 жылғы 18 маусымда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В.К. Божкоға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өртке қарсы қызметтердің мамандарын арнайы даярлау бойынша оқыту курстарының бағдарламасы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Кәсіби өртке қарсы қызметтердің мамандарын арнайы даярлау бойынша оқыту курстарының бағдарламасы (бұдан әрі – Бағдарлама) оқытылатын лауазымдар санаты мен оқытудың тақырыптық жоспарларын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Төтенше жағдайлар министрінің 26.12.2022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Оқушылардың санаттары мынадай мамандықтар бойынша бөлінеді: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сөндірушілер.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өрт сөндірушілерді алғашқы даярлаудың тақырыптық жоспары бойынша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негізгі және арнайы мақсаттағы өрт сөндіру автомашиналарының жүргізушілері.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негізгі және арнайы мақсаттағы өрт сөндіру автомашиналарының жүргізушілерін алғашқы даярлаудың тақырыптық жоспары бойынша жүргізіледі;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радиотелефонистер.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радиотелефонистерді алғашқы даярлаудың тақырыптық жоспары бойынша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өрттің алдын алу нұсқаушылары.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өрттің алдын алу нұсқаушыларын алғашқы даярлаудың тақырыптық жоспары бойынша жүргізіледі; 5) газ-түтіннен қорғау қызметінің шеберлері.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газ-түтіннен қорғау қызметі шеберлерін даярлаудың тақырыптық жоспары бойынша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Төтенше жағдайлар министрінің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жоғарғы оң жақ бұрышы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сөндірушілерді алғашқы даярлаудың тақырыптық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Төтенше жағдайлар министрінің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 мен тақырыптардың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Өрт қауіпсіздігі саласындағы нормативтік-құқықтық база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Объектідегі өртке қарсы қызмет бөлімшелерінің қызметін реттейтін заңнамалық және нормативтік актілер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Өрттің алдын алу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өрт қауіпсіздігін қамтамасыз ететін жалпы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материалдарының түрлері және олардың жанғыштығы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 қауіпсіздігінің жалпы шаралары. От және жөндеу жұмыстары өндірісіндегі өртке қарсы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 қауіпсіздігі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сыртқы өртке қарсы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Түтіннен қорғау және адамдарды құлақтандыру өрт сөндіру жүйелерінің қол және автоматты өрт сигнализациясы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Өрт-техникалық дайындық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жауынгерлік киімі мен жарағы. Дабыл бойынша жиналу, шығу және өрт орнына бет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машиналары мен мотопомпалардың тактикалық-техникалық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машиналарымен шығарылатын өрт-техникалық жабдықтары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өрт сатылары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жеңдері, жеңдік жабдықтар, өрт сөндіру оқпандары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өрт сөндіру құралдары мен жабдықтары.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қызметтегі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Өрт сөндіру-құтқару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жеңдерімен, оқпандарымен, жеңдік арматуралармен және керек-жарақтарымен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сатыларымен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арқанымен жаттығу. Құтқару және өзін-өзі құтқару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 конструкцияларды ашу және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көзіне қойылған өрт сөндіру автомобилінен (мотопомпалар) жауынгерлік өрістету. Жауынгерлік өрістету кезіндегі өрт сөндірушінің іс-әрекеті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Өрт-тактикалық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 және жанғыш заттар, өрт және оның өршуі туралы жалпы мәліметтер. Өртте жануды тоқтататын негіздер.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бөлімшелерінің түрлері және олардың тактикалық мүмкіндіктері туралы түсінік.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барлау. Өртті барлау кезіндегі өрт сөндірушінің іс-әрекеті.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Өрттегі іздеу-құтқару жұмыстары. Адамды құтқару және мүлікті эвакуациялау кезіндегі өрт сөндірушінің іс-әрекеті.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өрттерді сөндіру тактикасы.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Өртте зардап шеккендерге дәрігерге дейін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кеткенде тоқтатудың негізгі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тыныс алдыру мен жүрек тұсынан сырттан (тікелей емес) уқалаудың негізгі қағидалары мен әдістері. Соғысын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алғанда, шытынағанда, буыны тайғанда, сынғанда дәрігерге дейін көмек көрсету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және химиялық күйгенде, үсігенде дәрігерге дейін көмек көрсету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Қауіпсіздік техникасы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өткеру және өрт сөндіру кезіндегі қауіпсіздік шаралары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 тапсыру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жоғарғы оң жақ бұрышы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және арнайы мақсаттағы өрт сөндіру автомашиналарының жүргізушілерін алғашқы даярлаудың тақырыптық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Ішкі істер министрінің 25.11.2015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Тақырыптардың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машиналарының сыныптамасы және таңбалауы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мақсаттағы өрт сөндіру автомобильдері және олардың негізгі тактикалық-техникалық деректері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өрт сөндіру автомобильдері және олардың негізгі тактикалық-техникалық деректері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машиналарының шассиі. Өрт сөндіру машиналары арнайы агрегаттарының қосымша трансмиссиясы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Қозғалтқыштың қосымша салқындату жүйесі. Су мен көбіктендіргішке арналған сыйымдылық. Суға, көбіктендіргішке, сорғы бөлігіне арналған сыйымдылықтарды жылыту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сорғылары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жүйе. Газ ағысты вакуум-аппаратының және газ дабылдамасының блогы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Көбікпен сөндіру құралдары, жабдықтары және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мотопомпалары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органдары. Өрт сөндіру автомобильдерінің бақылау-өлшеу құралдары. Өрт сөндіру автомобильдерінің қосымша электр жабдықтары. Жауынгерлік топтың кабинасына жылу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Шанақ, өрт-техникалық жабдықтар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автомобильдерінің және олардың арнайы агрегаттарының техникалық жағдайын диагностикалау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автомобилі жүргізушісінің біліктілік сипаттамасы мен міндеттері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автомобильдеріне техникалық қызмет көрсету және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құжаттамалар. Отын мен жанармай материалдарының шығыс нормалары, есептен шығару тәртібі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радиостанциялары және радио арқылы хабар алмасуды жүргізу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 және жанатын заттар туралы жалпы мәліметтер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сөндірудің негізгі тактикалары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сөндірудің алғашқы құралдары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және авариялық-құтқару жабдығы, олармен жұмыс істеу тәсілдері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сумен жабдықтау. Су көздерінен су толтыру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автомобильдері қозғалысының теория элементтері мен қауіпсіздік негіздері. Арнайы жарықпен және дыбыс сигналдарымен жабдықталған автомобильдердің қозғалыс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қызмет бөлімшелеріндегі қауіпсіздік техникасы және еңбекті қорғау қағидалары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автомобильдеріндегі жұмыс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Емтихандар тапсыру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санының 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жоғарғы оң жақ бұрышы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Радиотелефонистерді алғашқы даярлаудың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3-қосымшаға өзгеріс енгізілді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Техникалық даярлық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қызметтерде байланысты ұйымдастыру. Өрт сөндіру бөлімшелерінің шығу 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тогы және оның көздері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 байланысы. Сым байланысымен жұмыс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Радиобайланыс, жұмыс тәртібі мен радио арқылы хабар алмасу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өрт сөндіру және өрт-күзетінің сигнализациясы. Өрт сигнализациясы станциялары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туралы хабарламаларды қабылдау тәртібі және жауынгерлік есептоптарды шақыру орнына жөнелту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саласындағы уәкілетті органның аумақтық органының орталық өрт байланыс пунктімен, авариялық-құтқару қызметтері мен бөлімшелерімен, өзара іс-қимыл қызметтерімен, кезекшілік және өртке, аварияға шығу режимдерінде күзетілетін объектілердің диспетчерлік қызметтерімен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басшысымен және өрттегі, авариялардағы бөлімшелердің жауынгерлік есептоптарымен байланыс, өрттегі күш пен құралдар іс-әрекетін, сондай-ақ қалыптасқан ахуалды хронологиялық есепке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Күзетілетін объектілерде қолданылатын байланыс, сигнализация және жарықтандыру құралдарымен жұмыс істеу кезіндегі қауіпсіздік техникасы мен өрт қауіпсіздігі қағидалары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Арнайы даярлық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өрт сөндіру автомобильдері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және қосалқы өрт сөндіру автомобильдері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сөндіруді, авариялар, дүлей зілзалалар салдарын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Бөлімнің байланыс пунктінің жедел-қызметтік құжаттамалары, оларды жүргізу тәртібі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Радиотелефонистің жұмысын регламенттейтін басшылыққа алалатын құжаттар. Радиотелефонистің жұмысын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Бөлімнің байланыс пунктін бағдарламалық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құралдарымен жұмыс істеу тәсілдері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тапсыру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сағат саны: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Радиотелефонистерді алғашқы даярлаудың тақырыптық жоспарына түсінік осы Тақырыптық жоспарға қосымшада келтірілген.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жоғарғы оң жақ бұрышы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Өрттің алдын алушы нұсқаушыларды алғашқы даярлаудың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 мен тақырыптардың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Өрттің алдын алу даярлығы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қамтамасыз ету саласындағы Қазақстан Республикасының заңнамасы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өрт қауіпсіздігін қамтамасыз етудің жалпы қағидаттары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өртке қарсы нормалау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өрт қауіптілігі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 мен конструкцияларының өрт қауіптілігі және өрттен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төзімділігі және жарылыс өрт қауіптілігі бойынша ғимараттарды санаттау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құрылыс конструкциялары сараптамасының жалпы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тосқауылдар мен жарылыстар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кезінде адамдарды қауіпсіз эвакуациялау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және желдеткіш жүйелерінің 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және ішкі өртке қарсы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қондырғыларының 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монтаждау, дәнекерлеу және басқа да отпен жұмыс істеу кезіндегі 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өндірістік ғимараттарға қойылатын өрт қауіпсіздігі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өртке қарсы жай-күйін тексеру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Тактикалық-техникалық дайындық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автомобильдерінің мақсаты, тактикалық-техникалық сипаттамалары және өрт-техникалық жарақтануы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 жануды тоқтату тәсілдері. Өртті сөндірудің негізгі тактикалары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өрт сөндіру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автоматты өрт сигнализациясын және өрт сөндіру, түтіннен қорғау және өрт кезінде адамдарды құлақтандыру жүйелерін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қызметтегі байланыс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туындаған кездегі іс-әрекеттер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қызметтегі қауіпсіздік техникасы және еңбекті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Өртте зардап шеккендерге дәрігерге дейінгі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және химиялық күйген, үсіген, электр тогымен зақымдалған кезде дәрігерге дейін алғашқы көмек көрсету тәсілдері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алғанда, шытынағанда, буыны тайғанда, сынғанда дәрігерге дейін көмек көрсету тәсілдері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тапсыру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жоғарғы оң жақ бұрышы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Газ-түтіннен қорғау қызметі шеберлерін даярлаудың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қызметін ұйымдастыру. Газ-түтіннен қорғау қызметтерінің міндеттері мен функциялары. Жеке құрамды тыныс алу органдарын жеке қорғау құралдарымен жұмыс істеуге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және көру органдарын жеке қорғау құралдарының мақсаты және сыныптамасы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қызметінің базаларында және бақылау бекеттерінде тыныс алу органдарын жеке қорғау құралдарын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автомобильдерінде тыныс алу органдарын жеке қорғау құралдарын жауынгерлік есепке қою және орналастыру. Газ-түтіннен қорғау қызметінің автомобильдері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 базасының және бақылау бекеттерінің жұмысын қамтамасыз ету. Газ-түтіннен қорғау қызметінің қызметтік құжаттамасы және оны жүргізу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Газқағарлар мен тыныс алу аппараттарына техникалық қызмет көрсету үшін қолданылатын аспаптар, жабдық пен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жауынгерлік тексеру қағидалары мен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№ 1 тексеру қағидалары мен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№ 2 тексеру қағидалары мен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№ 3 тексеру қағидалары мен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тазалау, реттеу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құралдарын жөндеу базасы. Тыныс алу органдарын жеке қорғау құралдарына тән ақаулар және оларды жою тәсілдері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қызметінің бақылау бекеті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қорғаушыларды даярлау, аттестаттау және тыныс алу органдарын жеке қорғау құралдарымен жұмыс істеуге рұқсат беру. Газ-түтіннен қорғаушылардың құқықтары мен міндеттері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 жеке қорғау құралдарымен жұмыс істеу параметрлерінің есептерін жүргізу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 тыныс алу органдарын жеке қорғау құралдарымен жауынгерлік іс-қимыл жасау кезіндегі жұмыс істеу қағидалары және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газқағарлар мен тыныс алу аппараттарымен жұмыс істеу ерекшеліктері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Қысымда жұмыс істейтін сауыттарды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компрессорлары, оларды пайдалану кезіндегі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компрессорлары, оларды пайдалану кезіндегі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Газдан қорғаушыларды алғашқы даярлаудың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алып тасталды - ҚР Төтенше жағдайлар министрінің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Парамедиктерді оқыту жөніндегі</w:t>
      </w:r>
      <w:r>
        <w:br/>
      </w:r>
      <w:r>
        <w:rPr>
          <w:rFonts w:ascii="Times New Roman"/>
          <w:b/>
          <w:i w:val="false"/>
          <w:color w:val="000000"/>
        </w:rPr>
        <w:t>тақырыптық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алып тасталды - ҚР Төтенше жағдайлар министрінің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өртке қарсы қызметтердің мамандарын арнайы даярлау бойынша оқыту курстарын бітіргені туралы куәліктің үлгісі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Төтенше жағдайлар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Оқу орнының логотипі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учебного центра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__________________________арнайы даярлау курсын ойдағыдай өткенін растайды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оқыту кезеңі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(Т.А.Ә.(ол болған кезде) (қолы)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20__жылғы "____"__________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