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368f7" w14:textId="18368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"2015 жылға Ақтөбе облысында мал шаруашылығын дамытуды мемлекеттік қолдау туралы" Ақтөбе облысы әкімдігінің 2015 жылғы 3 наурыздағы № 78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облысының әкімдігінің 2015 жылғы 20 қарашадағы № 432 қаулысы. Ақтөбе облысының Әділет департаментінде 2015 жылғы 3 желтоқсанда № 4617 болып тіркелді. Күші жойылды - Ақтөбе облысының әкімдігінің 2016 жылғы 1 ақпандағы № 26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Ақтөбе облысының әкімдігінің 01.02.2016 </w:t>
      </w:r>
      <w:r>
        <w:rPr>
          <w:rFonts w:ascii="Times New Roman"/>
          <w:b w:val="false"/>
          <w:i w:val="false"/>
          <w:color w:val="ff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 ресми жарияланған күннен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министрінің 2015 жылғы 20 шілдедегі № 3-1/671 "Асыл тұқымды мал шаруашылығын дамытуды, мал шаруашылығының өнімділігін және өнім сапасын арттыруды субсидиялау қағидаларын бекіту туралы" Қазақстан Республикасы Ауыл шаруашылығы министрінің 2014 жылғы 19 қарашадағы № 3-1/600 бұйрығына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Ақтөбе облысы әкімдігінің 2015 жылғы 3 наурыздағы № 78 "2015 жылға Ақтөбе облысында мал шаруашылығын дамытуды мемлекеттік қолдау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4240 болып тіркелген, 2015 жылғы 19 наурызда "Ақтөбе" және "Актюбинский вестник" газеттерінде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жоғарыда көрсетілген қаулының 3-қосымшасына сәйкес бекітілген </w:t>
      </w:r>
      <w:r>
        <w:rPr>
          <w:rFonts w:ascii="Times New Roman"/>
          <w:b w:val="false"/>
          <w:i w:val="false"/>
          <w:color w:val="000000"/>
          <w:sz w:val="28"/>
        </w:rPr>
        <w:t>асыл тұқымды мал шаруашылығын дамытуға субсидиялар көлемдері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жоғарыда көрсетілген қаулының 4-қосымшасына сәйкес бекітілген </w:t>
      </w:r>
      <w:r>
        <w:rPr>
          <w:rFonts w:ascii="Times New Roman"/>
          <w:b w:val="false"/>
          <w:i w:val="false"/>
          <w:color w:val="000000"/>
          <w:sz w:val="28"/>
        </w:rPr>
        <w:t>мал шаруашылығы өнімінің өнімділігін және сапасын арттыруға субсидиялар көлемдері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"Ақтөбе облысының ауыл шаруашылығы басқармасы" мемлекеттік мекемесі осы қаулыны "Әділет" ақпараттық-құқықтық жүйесіне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Ақтөбе облысы әкімінің орынбасары М.Жұмағазиевке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оның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Ақтөбе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облысы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20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432 қаулысына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облысы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3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қаулысына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Асыл тұқымды мал шаруашылығын дамытуға субсидия көлемдері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"/>
        <w:gridCol w:w="3288"/>
        <w:gridCol w:w="258"/>
        <w:gridCol w:w="1986"/>
        <w:gridCol w:w="2423"/>
        <w:gridCol w:w="258"/>
        <w:gridCol w:w="1411"/>
        <w:gridCol w:w="1987"/>
      </w:tblGrid>
      <w:tr>
        <w:trPr/>
        <w:tc>
          <w:tcPr>
            <w:tcW w:w="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Өнімдердің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жылға субсидиялар көлемдері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көлем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субсидиялар 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Етті бағыттағы асыл тұқымды мүйізді ірі қара малдың аналық мал басына асыл тұқымдық және селекциялық жұмысты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Етті бағыттағы тұқымдық түрлендірумен қамтылған мүйізді ірі қара малдың аналық мал басына асыл тұқымдық және селекциялық жұмысты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қордан етті бағыттағы тұқымдық түрлендірумен қамтылған мүйізді ірі қара малдың аналық мал басына асыл тұқымдық және селекциялық жұмысты жүргізу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Сүтті бағыттағы асыл тұқымды мүйізді ірі қара малдың аналық мал басына асыл тұқымдық және селекциялық жұмысты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Аналық қой басына селекциялық және асыл тұқымдық жұмысты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табындарда етті, сүтті және қос бағыттағы асыл тұқымды аталық бұқаларды күтіп-бағу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қосалқы шаруашылықтардағы мүйізді ірі қара малдың аналық мал басын қолдан ұрықтандыру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Етті өнімділік бағыттағы мүйізді ірі қара мал төлдерін импорттау, 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Австралиядан, АҚШ-тан және Канададан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селекциялық мүйізді ірі қара мал (Ресейден, Белоруссиядан және Украинадан әкелінгенді қоса есептегенде)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Сүтті өнімділік бағыттағы асыл тұқымды мүйізді ірі қара мал төлдерін импорттау, 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мүйізді ірі қара мал (Ресейден, Белоруссиядан және Украинадан әкелінгенді қоса есептегенде)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Отандық асыл тұқымды мүйізді ірі қара малды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малдарды сатып алу, 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1 994 053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Ескерту: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* - Қазақстан Республикасы Ұлттық қордан бөлінген қаражат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облысы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20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432 қаулысына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облысы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3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қаулысына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Мал шаруашылығы өнімдерінің өнімділігін және сапасын арттыруға субсидия көлемдері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3344"/>
        <w:gridCol w:w="331"/>
        <w:gridCol w:w="2726"/>
        <w:gridCol w:w="3652"/>
        <w:gridCol w:w="331"/>
        <w:gridCol w:w="886"/>
        <w:gridCol w:w="147"/>
      </w:tblGrid>
      <w:tr>
        <w:trPr/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Өнімдердің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жылға субсидия көлемдері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көлем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Сиыр еті өндірісінің құнын арзандату, 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841 230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Шошқа еті өндірісінің құнын арзандату: 1-деңгей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609 776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 еті өндірісінің құнын арзандату, 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Жылқы еті өндірісінің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 өндірісінің құнын арзандату, 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нормативін 50% дейін өсіру есебінен 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124 761,3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Қымыз өндірісінің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 еті өндірісінің құнын арзандату: 3-деңгей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нормативін 50% дейін өсіру есебінен 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Тағамдық жұмыртқа өндірісінің құнын арзандату: 1-деңгей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нормативін 50% дейін өсіру есебінен 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Бұқашықтарды субсидиялаудың 1-деңгейіндегі бордақылау алаңдарына немесе операторға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Ірі, шырынды және құрама жемшөп пен жемшөптік қоспаларын дайындау және сатып алу бойынша шығындарды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Етті бағыттағы ірі қара мал шаруашылығына мал азығының құнын арзандату 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17 151,3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Шошқа шаруашылығына мал азығының құнын арзандату 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3 019 275,3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Ескерту: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* - Қазақстан Республикасы Ұлттық қордан бөлінген қаражат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** - Өсімдік шаруашылығының бағдарламалары бойынша бюджеттік қаражатты үнемдеу есебінен субсидия нормативтерін өсіру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