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0854" w14:textId="1bd0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9 қыркүйектегі № 332 қаулысы. Ақтөбе облысының Әділет департаментінде 2015 жылғы 5 қазанда № 4530 болып тіркелді. Күші жойылды - Ақтөбе облысы әкімдігінің 2019 жылғы 30 желтоқсандағы № 532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30.12.2019 № 532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2015 жылғы 28 сәуірдегі № 297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"Денсаулық сақтау саласының кадрларын даярлықтан өткізу, олардың біліктілігін арттыру және қайта даярлау туралы құжаттарды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денсаулық сақтау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енгізіледі, бірақ, Қазақстан Республикасы Денсаулық сақтау және әлеуметтік даму министрінің 2015 жылғы 28 сәуірдегі № 297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стандартын бекіту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қыркүйектегі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қаулысымен бекітілген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қызметі (бұдан әрі – мемлекеттік көрсетілетін қызмет) "Ақтөбе облысының денсаулық сақтау басқармасы" мемлекеттік мекемесінің "Ақтөбе медициналық колледжі" мемлекеттік коммуналдық қазыналық кәсіпорынымен (бұдан әрі –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алуға арналған өтініштерді қабылдау және мемлекеттік көрсетілетін қызметтің нәтижелерін беру көрсетілетін қызметті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 көрсетудің нысаны: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қызметті көрсету нәтижесі - Қазақстан Республикасы Денсаулық сақтау министрінің міндетін атқарушының 2009 жылғы 11 қарашадағы № 691 "Медицина және фармацевтика кадрларының біліктілігін арттыру және оларды қайта даярлау қағидаларын, сондай-ақ қосымша медициналық және фармацевтикалық білім беру бағдарламаларын іске асыратын ұйымдарға қойылатын біліктілік талаптарын бекіту туралы" (нормативтік құқықтық актілерді мемлекеттік тіркеу Тізілімінде № 5904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денсаулық сақтау саласының кадрларын даярлықтан өткізу, біліктілігін арттыру және қайта даярлау туралы құжаттар не Қазақстан Республикасы Денсаулық сақтау және әлеуметтік даму министрінің 2015 жылғы 28 сәуірдегі № 297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"Денсаулық сақтау саласының кадларын даярлықтан өткізу, олардың біліктілігін арттыру және қайта даярлау туралы құжаттарды беру" мемлекеттік көрсетілетін қызмет стандартының (нормативтік құқықтық актілерді мемлекеттік тіркеу Тізілімінде № 11303 болып тіркелген) (әрі қарай - Стандарт) </w:t>
      </w:r>
      <w:r>
        <w:rPr>
          <w:rFonts w:ascii="Times New Roman"/>
          <w:b w:val="false"/>
          <w:i w:val="false"/>
          <w:color w:val="000000"/>
          <w:sz w:val="28"/>
        </w:rPr>
        <w:t>10-1-тармағында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негіздер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әкімдігінің 28.06.2018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іс-әрекеттер тәртібін сипаттау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және әлеуметтік даму министрінің 2015 жылғы 28 сәуірдегі № 297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мемлекеттік қызмет көрсету бойынша рәсімнің (іс-әрекеттің) басталуына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 тізбесін қабылдау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рәсімдер (іс-әрекеттер)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даярлықтан өткізу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маманы 30 (отыз) минут ішінде құжаттарды қабылдайды және тіркейді.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өтініш көшірмесіне құжаттар топтамасының қабылданған күні мен уақытын көрсете отырып кеңседе тіркелгені туралы белгі қою және құжаттарды көрсетілетін қызметті берушінің жауапты орындаушысына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жауапты орындаушысы 10 (он) жұмыс күн ішінде берілген құжаттарды қарайды және кадрларды даярлықтан өткізу туралы құжатты толтырады.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кадрларды даярлықтан өткізу туралы құжаттарды көрсетілетін қызметті беруші басшысының орынбасарына келісу үшін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 басшысының орынбасары 2 (екі) жұмыс күн ішінде бұрыштама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басшысына қол қою үшін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3 (үш) жұмыс күн ішінде кадрларды даярлықтан өткізу туралы құжатқа қол қояды және көрсетілетін қызметті берушінің кеңсе маманына тіркеуге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кеңсе маманына тіркеуге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маманы 30 (отыз) минут ішінде мемлекеттік көрсетілетін қызметтің нәтижесін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алушыға мемлекеттік көрсетілетін қызметтің нәтижесін қолма-қол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Біліктілігін арттыру және қайта даярлау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маманы 30 (отыз) минут ішінде құжаттарды қабылдайды және тіркейді.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көшірмесіне құжаттар топтамасының қабылданған күні мен уақыты көрсете отырып кеңседе тіркелгені туралы белгі қою және құжаттарды көрсетілетін қызметті берушінің жауапты орындаушысына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жауапты орындаушысы 1 (бір) жұмыс күн ішінде берілген құжаттарды қарайды және кадрлардың біліктілігін арттыру және қайта даярлау туралы құжатты толтырады.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кадрлардың біліктілігін арттыру және қайта даярлау туралы құжатты көрсетілетін қызметті беруші басшысының орынбасарына келісу үшін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 басшысының орынбасары 1 (бір) жұмыс күн ішінде бұрыштама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басшысына қол қою үшін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1 (бір) жұмыс күн ішінде кадрлардың біліктілігін арттыру және қайта даярлау туралы құжатқа қол қояды және көрсетілетін қызметті берушінің кеңсе маманына тіркеуге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кеңсе маманына тіркеуге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маманы 30 (отыз) минут ішінде мемлекеттік көрсетілетін қызметтің нәтижесін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алушыға мемлекеттік көрсетілетін қызметтің нәтижесін қолма-қол беру.</w:t>
      </w:r>
    </w:p>
    <w:bookmarkEnd w:id="5"/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іс-әрекет тәртібін сипаттау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 басшысының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(іс-әрекеттің) ұзақтығы көрсетілуімен көрсетілетін қызметті берушінің құрылымдық бөлімшелерінің (қызметкерлерінің) арасындағы рәсімдер (іс-әрекеттер)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даярлықтан өткізу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маманы 30 (отыз) минут ішінде құжаттарды қабылдайды және тіркейді;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жауапты орындаушысы 10 (он) жұмыс күн ішінде берілген құжаттарды қарайды және кадрларды даярлықтан өткізу туралы құжатты толтырады;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 басшысының орынбасары 2 (екі) жұмыс күн ішінде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3 (үш) жұмыс күн ішінде кадрларды даярлықтан өткізу туралы құжатқа қол қояды және көрсетілетін қызметті берушінің кеңсе маманына тіркеуге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маманы 30 (отыз) минут ішінде мемлекеттік көрсетілетін қызметтің нәтижесін тіркейді.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Біліктілігін арттыру және қайта даярлау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маманы 30 (отыз) минут ішінде құжаттарды қабылдайды және тіркейді;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жауапты орындаушысы 1 (бір) жұмыс күн ішінде берілген құжаттарды қарайды және кадрлардың біліктілігін арттыру және қайта даярлау туралы құжатты толтырады;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 басшысының орынбасары 1 (бір) жұмыс күн ішінде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1 (бір) жұмыс күн ішінде кадрлардың біліктілігін арттыру және қайта даярлау туралы құжатқа қол қояды және көрсетілетін қызметті берушінің кеңсе маманына тіркеуге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маманы 30 (отыз) минут ішінде мемлекеттік көрсетілетін қызметтің нәтижесін тіркейді.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қызмет көрсету үдерісінде рәсімдердің (іс-әрекеттердің) реттілігі, көрсетілетін қызметті берушінің құрылымдық бөлімшелерінің (қызметкерлерінің) өзара іс-әрекеттерінің толық сипаттамасы, сонымен қатар өзге көрсетілетін қызметті берушілермен өзара іс-әрекеттер тәртібінің сипаттамасы осы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бизнес-үдерісінің анықтамалығында көрсетіледі. Мемлекеттік қызмет көрсетудің бизнес-үдерісінің анықтамалығы көрсетілетін қызметті берушінің интернет-ресурсында орналастырылады.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саласының кадрларын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даярлықтан өткізу,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біліктілігін арттыру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даярлау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