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f21f" w14:textId="531f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мемлекеттік көрсетілетін қызметтер регламенттерін бекіту туралы" облыс әкімдігінің 2015 жылғы 24 маусымдағы № 229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2015 жылғы 24 тамыздағы № 316 қаулысы. Ақтөбе облысының Әділет департаментінде 2015 жылғы 23 қыркүйекте № 4524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2015 жылғы 24 маусымдағы № 229 "Мал шаруашылығы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4442 тіркелген, 2015 жылғы 28 шілдеде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"Жеке қосалқы шаруашылықтың бар екендігі туралы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"Жеке қосалқы шаруашылықтың бар екендігі туралы анықтама беру" мемлекеттік көрсетілетін қызметі (бұдан әрі – мемлекеттік көрсетілетін қызмет) аудандық маңызы бар қаланың, ауылдың, ауылдық округтің әкімдерімен (бұдан әрі – көрсетілген қызметті беруші) көрсетіледі.".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