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8a85" w14:textId="f2e8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2015 жылғы 06 тамыздағы № 296 қаулысы. Ақтөбе облысының Әділет департаментінде 2015 жылғы 11 қыркүйекте № 4506 болып тіркелді. Күші жойылды - Ақтөбе облысы әкімдігінің 2020 жылғы 27 мамырдағы № 225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27.05.2020 № 225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6 мамырдағы № 7-1/418 "Ветеринария саласындағы мемлекеттік көрсетілетін қызметтер стандарттарын бекіту туралы" нормативтік құқықтық актілерді мемлекеттік тіркеу Тізілімінде № 11959 тіркелген қаулысына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облысының әкімдігінің 20.12.2017 </w:t>
      </w:r>
      <w:r>
        <w:rPr>
          <w:rFonts w:ascii="Times New Roman"/>
          <w:b w:val="false"/>
          <w:i w:val="false"/>
          <w:color w:val="000000"/>
          <w:sz w:val="28"/>
        </w:rPr>
        <w:t>№ 445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ветеринариялық-санитариялық бақылау және қадағалау объектілеріне ветеринариялық-санитариялық қорытынды беру" мемлекеттік көрсетілген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"Ветеринариялық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"Жануарларды өсіруді, жануарларды, жануарлардан алынатын өнім мен шикізатты дайындауды (союды), сақтауды, өндеуді және өткізуді жүзеге асыратын өндіріс объектілеріне, сондай-ақ ветеринариялық препараттарды, азықтар мен азықтық қоспаларды өндіру, сақтау және өткізу жөніндегі ұйымдарға есептік нөмірлер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"Ветеринария саласындағы қызметпен айналысуға лицензия беру" мемлекеттік көрсетілген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5) "Ауыл шаруашылығы жануарларын ветеринариялық паспорт бере отырып бірдейлендіруді жүргізу" мемлекеттік көрсетілген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6) "Ветеринария саласында кәсіпкерлік қызметті жүзеге асыратын жеке және заңды тұлғаларды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Облыс әкімдігінің 2014 жылғы 30 шілдедегі № 267 "Ветеринария саласындағы мемлекеттік қызметтер көрсету регламенттерін бекіту туралы" (нормативтік құқықтық актілерді мемлекеттік тіркеу тізілімінде № 4011 тіркелген, 2014 жылғы 9 қыркүйекте "Ақтөбе" және "Актюбинский вестник"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М. Жұмағазиевқе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2015 жылғы 6 мамырдағы № 7-1/418 "Ветеринария саласындағы мемлекеттік көрсетілетін қызметтер стандарттарын бекіту туралы" бұйрығы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06 тамыз 2015 жылы № 296 қаулысымен бекітілді</w:t>
            </w:r>
          </w:p>
        </w:tc>
      </w:tr>
    </w:tbl>
    <w:bookmarkStart w:name="z17" w:id="1"/>
    <w:p>
      <w:pPr>
        <w:spacing w:after="0"/>
        <w:ind w:left="0"/>
        <w:jc w:val="left"/>
      </w:pPr>
      <w:r>
        <w:rPr>
          <w:rFonts w:ascii="Times New Roman"/>
          <w:b/>
          <w:i w:val="false"/>
          <w:color w:val="000000"/>
        </w:rPr>
        <w:t xml:space="preserve"> "Мемлекеттік ветеринариялық - санитариялық бақылау және қадағалау объектілеріне ветеринариялық - санитариялық қорытынды беру" мемлекеттік көрсетілетін қызмет регламенті 1. Жалпы ережелер</w:t>
      </w:r>
    </w:p>
    <w:bookmarkEnd w:id="1"/>
    <w:bookmarkStart w:name="z18" w:id="2"/>
    <w:p>
      <w:pPr>
        <w:spacing w:after="0"/>
        <w:ind w:left="0"/>
        <w:jc w:val="both"/>
      </w:pPr>
      <w:r>
        <w:rPr>
          <w:rFonts w:ascii="Times New Roman"/>
          <w:b w:val="false"/>
          <w:i w:val="false"/>
          <w:color w:val="000000"/>
          <w:sz w:val="28"/>
        </w:rPr>
        <w:t>
      1. "Мемлекеттік ветеринариялық-санитариялық бақылау және қадағалау объектілеріне ветеринариялық - санитариялық қорытынды беру" мемлекеттік қызметі (бұдан әрі – мемлекеттік қызмет) Ақтөбе облысы аудандары және Ақтөбе қаласының ауыл шаруашылығы және ветеринария бөлімдері бекіткен тізбе негізінде мемлекеттік ветеринариялық дәрігерлер (бұдан әрі – көрсетілетін қызметті беруші) көрсетеді.</w:t>
      </w:r>
      <w:r>
        <w:br/>
      </w:r>
      <w:r>
        <w:rPr>
          <w:rFonts w:ascii="Times New Roman"/>
          <w:b w:val="false"/>
          <w:i w:val="false"/>
          <w:color w:val="000000"/>
          <w:sz w:val="28"/>
        </w:rPr>
        <w:t>
      Өтінішті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www.egov.kz, www.elicense.kz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1) объектінің ветеринариялық (ветеринариялық-санитариялық) қағидаларға және талаптарға сәйкестігі туралы ветеринариялық-санитариялық қорытынды;</w:t>
      </w:r>
      <w:r>
        <w:br/>
      </w:r>
      <w:r>
        <w:rPr>
          <w:rFonts w:ascii="Times New Roman"/>
          <w:b w:val="false"/>
          <w:i w:val="false"/>
          <w:color w:val="000000"/>
          <w:sz w:val="28"/>
        </w:rPr>
        <w:t>
      2) анықталған бұзушылықтарды жоюға ұсынымдар бере отырып, объекті ветеринариялық (ветеринариялық-санитариялық) қағидаларға және талаптарға сәйкес еместігі туралы ветеринариялық-санитариялық қорытынды (бұдан әрі – ветеринариялық-санитариялық қорытынды).</w:t>
      </w:r>
    </w:p>
    <w:bookmarkEnd w:id="2"/>
    <w:p>
      <w:pPr>
        <w:spacing w:after="0"/>
        <w:ind w:left="0"/>
        <w:jc w:val="left"/>
      </w:pPr>
      <w:r>
        <w:rPr>
          <w:rFonts w:ascii="Times New Roman"/>
          <w:b/>
          <w:i w:val="false"/>
          <w:color w:val="000000"/>
        </w:rPr>
        <w:t xml:space="preserve"> 2. Мемлекеттік қызметтер көрсету үдерісінде көрсетілетін қызметті берушінің құрылымдық бөлімшелерінің (қызметкерлерінің) іс-әрекеттер тәртібін сипаттау</w:t>
      </w:r>
    </w:p>
    <w:bookmarkStart w:name="z21" w:id="3"/>
    <w:p>
      <w:pPr>
        <w:spacing w:after="0"/>
        <w:ind w:left="0"/>
        <w:jc w:val="both"/>
      </w:pPr>
      <w:r>
        <w:rPr>
          <w:rFonts w:ascii="Times New Roman"/>
          <w:b w:val="false"/>
          <w:i w:val="false"/>
          <w:color w:val="000000"/>
          <w:sz w:val="28"/>
        </w:rPr>
        <w:t>
      4. Мыналар:</w:t>
      </w:r>
      <w:r>
        <w:br/>
      </w:r>
      <w:r>
        <w:rPr>
          <w:rFonts w:ascii="Times New Roman"/>
          <w:b w:val="false"/>
          <w:i w:val="false"/>
          <w:color w:val="000000"/>
          <w:sz w:val="28"/>
        </w:rPr>
        <w:t>
      1) көрсетілетін қызметті берушіге жүгінген кезде Қазақстан Республикасы Ауыл шаруашылығы министрінің 2015 жылғы 6 мамырдағы № 7-1/418 "Ветеринария саласында мемлекеттік қызметтер стандарттарын бекіту туралы" бұйрығымен бекітілген "Мемлекеттік ветеринариялық-санитариялық қорытынды беру" (бұдан әрі - Стандарт) қосымшасына сәйкес нысан бойынша өтініш.</w:t>
      </w:r>
      <w:r>
        <w:br/>
      </w:r>
      <w:r>
        <w:rPr>
          <w:rFonts w:ascii="Times New Roman"/>
          <w:b w:val="false"/>
          <w:i w:val="false"/>
          <w:color w:val="000000"/>
          <w:sz w:val="28"/>
        </w:rPr>
        <w:t>
      2) порталға жүгінген кезде көрсетілетін қызметті алушының куәландырылған электрондық цифрлық қолтаңбасымен (бұдан әрі - ЭЦҚ) электронды құжат үлгісіндегі өтініш көрсетілетін мемлекеттік қызметті көрсету жөніндегі рәсімді (іс-әрекетті) бастауға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1) көрсетілетін қызметті берушінің кеңсе маманы көрсетілетін қызметті алушы Стандартың 9 тармағында көрсетілген қажетті құжаттарды тапсырған сәттен бастап 30 (отыз) минут ішінде қабылдайды және тіркейді.</w:t>
      </w:r>
      <w:r>
        <w:br/>
      </w:r>
      <w:r>
        <w:rPr>
          <w:rFonts w:ascii="Times New Roman"/>
          <w:b w:val="false"/>
          <w:i w:val="false"/>
          <w:color w:val="000000"/>
          <w:sz w:val="28"/>
        </w:rPr>
        <w:t>
      Нәтижесі: тіркеу және құжаттардың көшірмесіне құжатты қабылдаған жауапты адамның атын, тегін, әкесінің атын, тіркелген күнін, уақытын көрсетеді және көрсетілетін қызметті берушінің басшысына жолдайды;</w:t>
      </w:r>
      <w:r>
        <w:br/>
      </w:r>
      <w:r>
        <w:rPr>
          <w:rFonts w:ascii="Times New Roman"/>
          <w:b w:val="false"/>
          <w:i w:val="false"/>
          <w:color w:val="000000"/>
          <w:sz w:val="28"/>
        </w:rPr>
        <w:t>
      2) көрсетілетін қызметті берушінің басшысы 30 (отыз) минут ішінде келіп түскен құжаттармен танысады және орындау үшін жолдайды.</w:t>
      </w:r>
      <w:r>
        <w:br/>
      </w:r>
      <w:r>
        <w:rPr>
          <w:rFonts w:ascii="Times New Roman"/>
          <w:b w:val="false"/>
          <w:i w:val="false"/>
          <w:color w:val="000000"/>
          <w:sz w:val="28"/>
        </w:rPr>
        <w:t>
      Нәтижесі: келіп түскен құжаттарды көрсетілетін қызметті берушінің мемлекеттік ветеринариялық дәрігеріне жолдайды;</w:t>
      </w:r>
      <w:r>
        <w:br/>
      </w:r>
      <w:r>
        <w:rPr>
          <w:rFonts w:ascii="Times New Roman"/>
          <w:b w:val="false"/>
          <w:i w:val="false"/>
          <w:color w:val="000000"/>
          <w:sz w:val="28"/>
        </w:rPr>
        <w:t>
      3) көрсетілетін қызметті берушінің мемлекеттік дәрігері өтініш түскен күннен бастап 2 (екі) жұмыс күн ішінде құжаттардың толықтылығын тексереді.</w:t>
      </w:r>
      <w:r>
        <w:br/>
      </w:r>
      <w:r>
        <w:rPr>
          <w:rFonts w:ascii="Times New Roman"/>
          <w:b w:val="false"/>
          <w:i w:val="false"/>
          <w:color w:val="000000"/>
          <w:sz w:val="28"/>
        </w:rPr>
        <w:t>
      Өтініш беруші құжаттарды толық тапсырмаған жағдайда, көрсетілетін қызметті беруші белгіленген уақытта өтінішті қараудан хат түрінде дәлелді бас тартады;</w:t>
      </w:r>
      <w:r>
        <w:br/>
      </w:r>
      <w:r>
        <w:rPr>
          <w:rFonts w:ascii="Times New Roman"/>
          <w:b w:val="false"/>
          <w:i w:val="false"/>
          <w:color w:val="000000"/>
          <w:sz w:val="28"/>
        </w:rPr>
        <w:t>
      4) мемлекеттік ветеринариялық дәрігер 2 (екі) жұмыс күн ішінде нысан орналасқан аумақтың құқықтық статистика органын нысанды тексерістен өткізуден бір тәулік бұрын хабардар етеді, тексерістен өткізеді, нысанның ветеринариялық (ветеринариялық-санитариялық) ережеге сай келуін тексереді.</w:t>
      </w:r>
      <w:r>
        <w:br/>
      </w:r>
      <w:r>
        <w:rPr>
          <w:rFonts w:ascii="Times New Roman"/>
          <w:b w:val="false"/>
          <w:i w:val="false"/>
          <w:color w:val="000000"/>
          <w:sz w:val="28"/>
        </w:rPr>
        <w:t>
      Нәтижесі: нысанды тексеру актісі;</w:t>
      </w:r>
      <w:r>
        <w:br/>
      </w:r>
      <w:r>
        <w:rPr>
          <w:rFonts w:ascii="Times New Roman"/>
          <w:b w:val="false"/>
          <w:i w:val="false"/>
          <w:color w:val="000000"/>
          <w:sz w:val="28"/>
        </w:rPr>
        <w:t>
      5) мемлекеттік ветеринариялық дәрігер 1 (бір) жұмыс күнінен асырмай ветеринариялық-санитариялық қорытынды беру шешімін қабылдайды.</w:t>
      </w:r>
      <w:r>
        <w:br/>
      </w:r>
      <w:r>
        <w:rPr>
          <w:rFonts w:ascii="Times New Roman"/>
          <w:b w:val="false"/>
          <w:i w:val="false"/>
          <w:color w:val="000000"/>
          <w:sz w:val="28"/>
        </w:rPr>
        <w:t>
      Нәтижесі: ветеринариялық-санитариялық қорытынды электрондық үлгіде рәсімделеді, арнайы бланкіге шығарылып қол қойылады, мөрмен бекітіледі және көрсетілетін қызметті берушінің кеңсе маманына жолданады;</w:t>
      </w:r>
      <w:r>
        <w:br/>
      </w:r>
      <w:r>
        <w:rPr>
          <w:rFonts w:ascii="Times New Roman"/>
          <w:b w:val="false"/>
          <w:i w:val="false"/>
          <w:color w:val="000000"/>
          <w:sz w:val="28"/>
        </w:rPr>
        <w:t>
      6) көрсетілетін қызметті берушінің кеңсе маманы 30 (отыз) минут ішінде журналға тіркейді және көрсетілетін қызметті алушыға береді;</w:t>
      </w:r>
      <w:r>
        <w:br/>
      </w:r>
      <w:r>
        <w:rPr>
          <w:rFonts w:ascii="Times New Roman"/>
          <w:b w:val="false"/>
          <w:i w:val="false"/>
          <w:color w:val="000000"/>
          <w:sz w:val="28"/>
        </w:rPr>
        <w:t>
      Нәтижесі: көрсетілетін қызмет алушының мемлекеттік қызмет көрсету журналына қол қоюы.</w:t>
      </w:r>
    </w:p>
    <w:bookmarkEnd w:id="3"/>
    <w:p>
      <w:pPr>
        <w:spacing w:after="0"/>
        <w:ind w:left="0"/>
        <w:jc w:val="left"/>
      </w:pPr>
      <w:r>
        <w:rPr>
          <w:rFonts w:ascii="Times New Roman"/>
          <w:b/>
          <w:i w:val="false"/>
          <w:color w:val="000000"/>
        </w:rPr>
        <w:t xml:space="preserve"> 3. Мемлекеттік қызметтерді көрсету үдерісінде құрылымдық бөлімшелерінің (қызметкерлерінің) өзара іс- әрекеттер тәртібін сипаттау</w:t>
      </w:r>
    </w:p>
    <w:bookmarkStart w:name="z23" w:id="4"/>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 берушінің басшысы;</w:t>
      </w:r>
      <w:r>
        <w:br/>
      </w:r>
      <w:r>
        <w:rPr>
          <w:rFonts w:ascii="Times New Roman"/>
          <w:b w:val="false"/>
          <w:i w:val="false"/>
          <w:color w:val="000000"/>
          <w:sz w:val="28"/>
        </w:rPr>
        <w:t>
      3) көрсетілетін қызмет берушінің мемлекеттік ветеринариялық дәрігері.</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1) көрсетілетін қызметті берушінің кеңсе маманы көрсетілетін қызметті алушы Стандартың 9 – тармағында көрсетілген қажетті құжаттарды тапсырған сәттен бастап 30 (отыз) минут ішінде қабылдайды және тіркейді құжаттардың көшірмесіне құжатты қабылдаған жауапты адамның атын, тегін, әкесінің атын, тіркелген күнін, уақытын көрсетеді және көрсетілетін қызмет берушінің басшысына жолдайды;</w:t>
      </w:r>
      <w:r>
        <w:br/>
      </w:r>
      <w:r>
        <w:rPr>
          <w:rFonts w:ascii="Times New Roman"/>
          <w:b w:val="false"/>
          <w:i w:val="false"/>
          <w:color w:val="000000"/>
          <w:sz w:val="28"/>
        </w:rPr>
        <w:t>
      2) көрсетілетін қызметті берушінің басшысы 30 (отыз) минут ішінде келіп түскен құжаттармен танысады және орындау үшін жолдайды, келіп түскен құжаттарды көрсетілетін қызметті берушінің мемлекеттік ветеринариялық дәрігеріне жолдайды;</w:t>
      </w:r>
      <w:r>
        <w:br/>
      </w:r>
      <w:r>
        <w:rPr>
          <w:rFonts w:ascii="Times New Roman"/>
          <w:b w:val="false"/>
          <w:i w:val="false"/>
          <w:color w:val="000000"/>
          <w:sz w:val="28"/>
        </w:rPr>
        <w:t>
      3) мемлекеттік ветеринариялық дәрігер өтініш түскен күннен бастап 2 (екі) жұмыс күн ішінде құжаттардың толықтылығын тексереді, егер өтініш беруші құжаттарды толық тапсырмаған жағдайда, көрсетілетін қызметті беруші белгіленген уақытта өтінішті қараудан хат түрінде дәлелді бас тартады;</w:t>
      </w:r>
      <w:r>
        <w:br/>
      </w:r>
      <w:r>
        <w:rPr>
          <w:rFonts w:ascii="Times New Roman"/>
          <w:b w:val="false"/>
          <w:i w:val="false"/>
          <w:color w:val="000000"/>
          <w:sz w:val="28"/>
        </w:rPr>
        <w:t>
      4) мемлекеттік ветеринариялық дәрігер 2 (екі) жұмыс күн ішінде нысан орналасқан аумақтың құқықтық статистика органын нысанды тексерістен өткізуден бір тәулік бұрын хабардар етеді, тексерістен өткізеді, нысанның ветеринариялық (ветеринариялық-санитариялық) ережеге сай келуін тексереді, тексеру актісі толтырады;</w:t>
      </w:r>
      <w:r>
        <w:br/>
      </w:r>
      <w:r>
        <w:rPr>
          <w:rFonts w:ascii="Times New Roman"/>
          <w:b w:val="false"/>
          <w:i w:val="false"/>
          <w:color w:val="000000"/>
          <w:sz w:val="28"/>
        </w:rPr>
        <w:t>
      5) мемлекеттік ветеринариялық дәрігер 1 (бір) жұмыс күнінен асырмай ветеринариялық-санитариялық қорытынды беру шешімін қабылдайды, электрондық үлгіде рәсімделеді, арнайы бланкіге шығарылып қол қойылады, мөрмен бекітіледі және көрсетілетін қызмет берушінің кеңсе маманына жолданады;</w:t>
      </w:r>
      <w:r>
        <w:br/>
      </w:r>
      <w:r>
        <w:rPr>
          <w:rFonts w:ascii="Times New Roman"/>
          <w:b w:val="false"/>
          <w:i w:val="false"/>
          <w:color w:val="000000"/>
          <w:sz w:val="28"/>
        </w:rPr>
        <w:t>
      6) көрсетілетін қызметті берушінің кеңсе маманы 30 (отыз) минут ішінде журналға көрсетілетін қызметті алушыға береді мемлекеттік қызмет көрсету журналына тіркейді және қол қояды.</w:t>
      </w:r>
    </w:p>
    <w:bookmarkEnd w:id="4"/>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берулермен өзара іс-әрекет тәртібін, сондай-ақ мемлекеттік қызмет көрсету үдерісінде ақпараттық жүйелерді пайдалану тәртібін сипаттау</w:t>
      </w:r>
    </w:p>
    <w:bookmarkStart w:name="z25" w:id="5"/>
    <w:p>
      <w:pPr>
        <w:spacing w:after="0"/>
        <w:ind w:left="0"/>
        <w:jc w:val="both"/>
      </w:pPr>
      <w:r>
        <w:rPr>
          <w:rFonts w:ascii="Times New Roman"/>
          <w:b w:val="false"/>
          <w:i w:val="false"/>
          <w:color w:val="000000"/>
          <w:sz w:val="28"/>
        </w:rPr>
        <w:t>
      8. Портал арқылы мемлекеттік көрсетілетін қызметті көрсету кезінде көрсетілетін қызметті алушының жүгіну тәртібі мен рәсімдердің (іс-әрекеттердің) реттілігін сипаттау.</w:t>
      </w:r>
      <w:r>
        <w:br/>
      </w:r>
      <w:r>
        <w:rPr>
          <w:rFonts w:ascii="Times New Roman"/>
          <w:b w:val="false"/>
          <w:i w:val="false"/>
          <w:color w:val="000000"/>
          <w:sz w:val="28"/>
        </w:rPr>
        <w:t>
      1) көрсетілетін қызметті алушы өзінің электрондық цифрлық қолтаңбасымен (бұдан әрі - ЭЦҚ) куәлігінің көмегімен порталда тіркеуді жүзеге асырады;</w:t>
      </w:r>
      <w:r>
        <w:br/>
      </w:r>
      <w:r>
        <w:rPr>
          <w:rFonts w:ascii="Times New Roman"/>
          <w:b w:val="false"/>
          <w:i w:val="false"/>
          <w:color w:val="000000"/>
          <w:sz w:val="28"/>
        </w:rPr>
        <w:t>
      2) 1 үдеріс – компьютердің интернет-браузеріне көрсетілетін қызметті алушының ЭЦҚ тіркеу куәлігін бекіту, мемлекеттік көрсетілетін қызметті алу үшін көрсетілетін қызметті алушымен паролін порталға енгізу (авторластыру үдерісі);</w:t>
      </w:r>
      <w:r>
        <w:br/>
      </w:r>
      <w:r>
        <w:rPr>
          <w:rFonts w:ascii="Times New Roman"/>
          <w:b w:val="false"/>
          <w:i w:val="false"/>
          <w:color w:val="000000"/>
          <w:sz w:val="28"/>
        </w:rPr>
        <w:t>
      3) 1 шарт – жеке сәйкестендіру номері/бизнес сәйкестендіру номері (бұдан әрі – ЖСН/БСН) мен пароль логині арқылы көрсетілетін қызметті алушының тіркелген деректерінің дұрыстығын порталда тексеру;</w:t>
      </w:r>
      <w:r>
        <w:br/>
      </w:r>
      <w:r>
        <w:rPr>
          <w:rFonts w:ascii="Times New Roman"/>
          <w:b w:val="false"/>
          <w:i w:val="false"/>
          <w:color w:val="000000"/>
          <w:sz w:val="28"/>
        </w:rPr>
        <w:t>
      4) 2 үдеріс – көрсетілетін қызметті алушының деректерінде бар бұзушылықтарға байланысты авторластырудан бас тарту туралы хабарды порталдың қалыптастыруы;</w:t>
      </w:r>
      <w:r>
        <w:br/>
      </w:r>
      <w:r>
        <w:rPr>
          <w:rFonts w:ascii="Times New Roman"/>
          <w:b w:val="false"/>
          <w:i w:val="false"/>
          <w:color w:val="000000"/>
          <w:sz w:val="28"/>
        </w:rPr>
        <w:t>
      5) 3 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пішіндік талаптарын ескере отырып, көрсетілетін қызметті алушымен нысанды толтыруы (деректерді енгізуі), сұрау салу нысанына электрондық түрдегі қажетті құжаттарды қоса беру;</w:t>
      </w:r>
      <w:r>
        <w:br/>
      </w:r>
      <w:r>
        <w:rPr>
          <w:rFonts w:ascii="Times New Roman"/>
          <w:b w:val="false"/>
          <w:i w:val="false"/>
          <w:color w:val="000000"/>
          <w:sz w:val="28"/>
        </w:rPr>
        <w:t>
      6) 4 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7) 2 шарт – көрсетілетін қызметті алушының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мен ЭЦҚ тіркеу куәлігінде көрсетілген ЖСН/БСН арасындағы теңестіру деректерінің сәйкестігін порталда тексеру;</w:t>
      </w:r>
      <w:r>
        <w:br/>
      </w:r>
      <w:r>
        <w:rPr>
          <w:rFonts w:ascii="Times New Roman"/>
          <w:b w:val="false"/>
          <w:i w:val="false"/>
          <w:color w:val="000000"/>
          <w:sz w:val="28"/>
        </w:rPr>
        <w:t>
      8) 5 үдеріс – көрсетілетін қызметті алушының ЭЦҚ түпнұсқалығының расталмауына байланысты сұратылатын қызметтен бас тарту туралы хабарды қалыптастыру;</w:t>
      </w:r>
      <w:r>
        <w:br/>
      </w:r>
      <w:r>
        <w:rPr>
          <w:rFonts w:ascii="Times New Roman"/>
          <w:b w:val="false"/>
          <w:i w:val="false"/>
          <w:color w:val="000000"/>
          <w:sz w:val="28"/>
        </w:rPr>
        <w:t>
      9) 6 үдеріс – қызметті көрсетуге сұрау салудың толтырылған нысанын (енгізілген деректерін) көрсетілетін қызметті алушының ЭЦҚ арқылы куәландыру (қол қою);</w:t>
      </w:r>
      <w:r>
        <w:br/>
      </w:r>
      <w:r>
        <w:rPr>
          <w:rFonts w:ascii="Times New Roman"/>
          <w:b w:val="false"/>
          <w:i w:val="false"/>
          <w:color w:val="000000"/>
          <w:sz w:val="28"/>
        </w:rPr>
        <w:t>
      10) 7 үдеріс - көрсетілетін қызметті алушының электрондық құжаттын (сұранысын) тіркеу және "Е-лицензиялау" мемлекеттік деректер базасының ақпараттық жүйесінде (бұдан әрі – "ЕЛ" МДБ АЖ-де) сұранысты өңдеу;</w:t>
      </w:r>
      <w:r>
        <w:br/>
      </w:r>
      <w:r>
        <w:rPr>
          <w:rFonts w:ascii="Times New Roman"/>
          <w:b w:val="false"/>
          <w:i w:val="false"/>
          <w:color w:val="000000"/>
          <w:sz w:val="28"/>
        </w:rPr>
        <w:t>
      11) 3 шарт – көрсетілетін қызметті берушінің көрсетілетін қызметті алушы ұсынған құжаттарының сәйкестігін және ветеринариялық-санитариялық қорытынды беру негізін тексеру;</w:t>
      </w:r>
      <w:r>
        <w:br/>
      </w:r>
      <w:r>
        <w:rPr>
          <w:rFonts w:ascii="Times New Roman"/>
          <w:b w:val="false"/>
          <w:i w:val="false"/>
          <w:color w:val="000000"/>
          <w:sz w:val="28"/>
        </w:rPr>
        <w:t>
      12) 8 үдеріс – "ЕЛ" МДБ АЖ-да көрсетілетін қызметті алушының деректерінде бар бұзушылықтарға байланысты сұратылатын қызметтен бас тарту туралы хабарды қалыптастыру;</w:t>
      </w:r>
      <w:r>
        <w:br/>
      </w:r>
      <w:r>
        <w:rPr>
          <w:rFonts w:ascii="Times New Roman"/>
          <w:b w:val="false"/>
          <w:i w:val="false"/>
          <w:color w:val="000000"/>
          <w:sz w:val="28"/>
        </w:rPr>
        <w:t>
      13) 9 үдеріс – көрсетілетін қызметті алушының порталмен қалыптастырылған қызмет нәтижесін (ветеринариялық-санитариялық қорытынды) алуы.</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берушінің портал арқылы мемлекеттiк көрсетілетін қызметті көрсету үдерісiнде ақпараттық жүйелердi қолдану тәртiбiнің толық сипаттамасы осы регламенттiң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диаграммамен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қызметті көрсетудің бизнес-үдерістерінің анықтамалығы, көрсетілетін қызметті берушінің интернет-ресурсында орналастырылады.</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 бақылау және қадағалау объектілеріне ветеринариялық-санитариялық қорытынды беру" мемлекеттік қызметтің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үдерісінде ақпараттық жүйелерді қолдану тәртібі</w:t>
      </w:r>
    </w:p>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қызметтің регламентіне 2-қосымша</w:t>
            </w:r>
          </w:p>
        </w:tc>
      </w:tr>
    </w:tbl>
    <w:p>
      <w:pPr>
        <w:spacing w:after="0"/>
        <w:ind w:left="0"/>
        <w:jc w:val="left"/>
      </w:pPr>
      <w:r>
        <w:rPr>
          <w:rFonts w:ascii="Times New Roman"/>
          <w:b/>
          <w:i w:val="false"/>
          <w:color w:val="000000"/>
        </w:rPr>
        <w:t xml:space="preserve"> Мемлекеттік қызметті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06 тамыз 2015 жылы № 296 қаулысымен бекітілді</w:t>
            </w:r>
          </w:p>
        </w:tc>
      </w:tr>
    </w:tbl>
    <w:bookmarkStart w:name="z31" w:id="6"/>
    <w:p>
      <w:pPr>
        <w:spacing w:after="0"/>
        <w:ind w:left="0"/>
        <w:jc w:val="left"/>
      </w:pPr>
      <w:r>
        <w:rPr>
          <w:rFonts w:ascii="Times New Roman"/>
          <w:b/>
          <w:i w:val="false"/>
          <w:color w:val="000000"/>
        </w:rPr>
        <w:t xml:space="preserve"> "Ветеринариялық анықтама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20.12.2017 </w:t>
      </w:r>
      <w:r>
        <w:rPr>
          <w:rFonts w:ascii="Times New Roman"/>
          <w:b w:val="false"/>
          <w:i w:val="false"/>
          <w:color w:val="ff0000"/>
          <w:sz w:val="28"/>
        </w:rPr>
        <w:t>№ 445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5" w:id="7"/>
    <w:p>
      <w:pPr>
        <w:spacing w:after="0"/>
        <w:ind w:left="0"/>
        <w:jc w:val="left"/>
      </w:pPr>
      <w:r>
        <w:rPr>
          <w:rFonts w:ascii="Times New Roman"/>
          <w:b/>
          <w:i w:val="false"/>
          <w:color w:val="000000"/>
        </w:rPr>
        <w:t xml:space="preserve"> 1. Жалпы ережелер</w:t>
      </w:r>
    </w:p>
    <w:bookmarkEnd w:id="7"/>
    <w:bookmarkStart w:name="z96" w:id="8"/>
    <w:p>
      <w:pPr>
        <w:spacing w:after="0"/>
        <w:ind w:left="0"/>
        <w:jc w:val="both"/>
      </w:pPr>
      <w:r>
        <w:rPr>
          <w:rFonts w:ascii="Times New Roman"/>
          <w:b w:val="false"/>
          <w:i w:val="false"/>
          <w:color w:val="000000"/>
          <w:sz w:val="28"/>
        </w:rPr>
        <w:t>
      1. "Ветеринариялық анықтама беру" мемлекеттік қызмет (бұдан әрі-мемлекеттік қызмет) Ақтөбе облысы жергілікті атқарушы органдарымен құрылған мемлекеттік ветеринариялық мекемелерімен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Өтініштерді қабылдау және қорытынды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Start w:name="z97" w:id="9"/>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9"/>
    <w:bookmarkStart w:name="z98" w:id="10"/>
    <w:p>
      <w:pPr>
        <w:spacing w:after="0"/>
        <w:ind w:left="0"/>
        <w:jc w:val="both"/>
      </w:pPr>
      <w:r>
        <w:rPr>
          <w:rFonts w:ascii="Times New Roman"/>
          <w:b w:val="false"/>
          <w:i w:val="false"/>
          <w:color w:val="000000"/>
          <w:sz w:val="28"/>
        </w:rPr>
        <w:t xml:space="preserve">
      3. Қазақстан Республикасы Ауыл шаруашылығы министрінің 2015 жылғы 6 мамырдағы № 7-1/418 "Ветеринария саласындағы мемлекеттік көрсетілетін қызметтер стандарттарын бекіту туралы" (нормативтік құқықтық актілерді мемлекеттік тіркеу Тізілімінде № 11959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"Ветеринариялық анықтама беру" мемлекеттік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негіздер бойынша ветеринариялық анықтама беру немесе мемлекеттік қызметті көрсетуден бас тарту туралы дәлелді жауап мемлекеттік қызметтің нәтижесі болып табылады.</w:t>
      </w:r>
    </w:p>
    <w:bookmarkEnd w:id="10"/>
    <w:p>
      <w:pPr>
        <w:spacing w:after="0"/>
        <w:ind w:left="0"/>
        <w:jc w:val="both"/>
      </w:pPr>
      <w:r>
        <w:rPr>
          <w:rFonts w:ascii="Times New Roman"/>
          <w:b w:val="false"/>
          <w:i w:val="false"/>
          <w:color w:val="000000"/>
          <w:sz w:val="28"/>
        </w:rPr>
        <w:t>
      Мемлекеттік қызметті көрсету қорытындысының нысаны: қағаз түрінде.</w:t>
      </w:r>
    </w:p>
    <w:bookmarkStart w:name="z99" w:id="1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1"/>
    <w:bookmarkStart w:name="z100" w:id="12"/>
    <w:p>
      <w:pPr>
        <w:spacing w:after="0"/>
        <w:ind w:left="0"/>
        <w:jc w:val="both"/>
      </w:pPr>
      <w:r>
        <w:rPr>
          <w:rFonts w:ascii="Times New Roman"/>
          <w:b w:val="false"/>
          <w:i w:val="false"/>
          <w:color w:val="000000"/>
          <w:sz w:val="28"/>
        </w:rPr>
        <w:t>
      4. Стандарттың қосымшасына сәйкес өтініш мемлекеттік қызметті көрсету жөніндегі рәсімді (іс-әрекетті) бастауға негіз болып табылады.</w:t>
      </w:r>
    </w:p>
    <w:bookmarkEnd w:id="12"/>
    <w:bookmarkStart w:name="z101" w:id="13"/>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рәсімдердің (іс-әрекеттердің) мазмұны, оны орындаудың ұзақтығы:</w:t>
      </w:r>
    </w:p>
    <w:bookmarkEnd w:id="13"/>
    <w:p>
      <w:pPr>
        <w:spacing w:after="0"/>
        <w:ind w:left="0"/>
        <w:jc w:val="both"/>
      </w:pPr>
      <w:r>
        <w:rPr>
          <w:rFonts w:ascii="Times New Roman"/>
          <w:b w:val="false"/>
          <w:i w:val="false"/>
          <w:color w:val="000000"/>
          <w:sz w:val="28"/>
        </w:rPr>
        <w:t xml:space="preserve">
      1) көрсетілетін қызметті алушы (не оның сенімхат бойынша өкілі) құжаттарды көрсетілген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тапсырады.</w:t>
      </w:r>
    </w:p>
    <w:p>
      <w:pPr>
        <w:spacing w:after="0"/>
        <w:ind w:left="0"/>
        <w:jc w:val="both"/>
      </w:pPr>
      <w:r>
        <w:rPr>
          <w:rFonts w:ascii="Times New Roman"/>
          <w:b w:val="false"/>
          <w:i w:val="false"/>
          <w:color w:val="000000"/>
          <w:sz w:val="28"/>
        </w:rPr>
        <w:t>
      2) көрсетілетін қызметті берушінің кеңсе маманы 30 (отыз) минут ішінде алынған құжаттарды қабылдап, тіркейді және қызметті берушінің басшысына жолдайды.</w:t>
      </w:r>
    </w:p>
    <w:p>
      <w:pPr>
        <w:spacing w:after="0"/>
        <w:ind w:left="0"/>
        <w:jc w:val="both"/>
      </w:pPr>
      <w:r>
        <w:rPr>
          <w:rFonts w:ascii="Times New Roman"/>
          <w:b w:val="false"/>
          <w:i w:val="false"/>
          <w:color w:val="000000"/>
          <w:sz w:val="28"/>
        </w:rPr>
        <w:t>
      3) көрсетілетін қызметті берушінің басшысы құжаттармен танысып, жауапты орындаушыны айқындайды, қарар қойып, құжаттарды жауапты орындаушыға жолдайды – 1 (бір) сағат;</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қарап, ветеринариялық төлқұжат пен жануардың жеке нөмірі және ауыл шаруашылығы жануарларын бірдейлендіру жөніндегі деректер базасында бар ауыл шаруашылығы жануарлары туралы мәліметтердің немесе оның үзінді көшірмесі негізінде жануарларды, жануарлардан алынатын өнімдер мен шикізаттарға ветеринариялық тексеру жүргізеді, сонымен қатар, көрсетілетін қызметті алушы өтініш берген кезде тиісті әкімшілік-аумақтық бірліктің аумағындағы эпизоотиялық ахуал ескеріледі және мемлекеттік көрсетілетін қызмет нәтижесінің жобасын,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дәлелді бас тартуды дайындайды – 2 (екі) сағат;</w:t>
      </w:r>
    </w:p>
    <w:p>
      <w:pPr>
        <w:spacing w:after="0"/>
        <w:ind w:left="0"/>
        <w:jc w:val="both"/>
      </w:pPr>
      <w:r>
        <w:rPr>
          <w:rFonts w:ascii="Times New Roman"/>
          <w:b w:val="false"/>
          <w:i w:val="false"/>
          <w:color w:val="000000"/>
          <w:sz w:val="28"/>
        </w:rPr>
        <w:t>
      5) жауапты орындаушы мемлекеттік көрсетілетін қызмет нәтижесінің жобасын көрсетілетін қызметті берушінің басшысына қол қоюға жолдайды – 1 (бір) сағат;</w:t>
      </w:r>
    </w:p>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нәтижесінің жобасына қол қойып, көрсетілетін қызметті берушінің кеңсесіне жолдайды – 1 (бір) сағат;</w:t>
      </w:r>
    </w:p>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алушыға (не оның сенімхат бойынша өкіліне) мемлекеттік көрсетілетін қызмет нәтижесін береді – 30 (отыз) минут.</w:t>
      </w:r>
    </w:p>
    <w:bookmarkStart w:name="z102" w:id="14"/>
    <w:p>
      <w:pPr>
        <w:spacing w:after="0"/>
        <w:ind w:left="0"/>
        <w:jc w:val="left"/>
      </w:pPr>
      <w:r>
        <w:rPr>
          <w:rFonts w:ascii="Times New Roman"/>
          <w:b/>
          <w:i w:val="false"/>
          <w:color w:val="000000"/>
        </w:rPr>
        <w:t xml:space="preserve"> 3. Мемлекеттік қызметтерді көрсету үдерісінде көрсетілетін қызметті берушінің құрылымдық бөлімшелерінің (қызметкерлерінің) өзара іс-әрекеттер тәртібін сипаттау</w:t>
      </w:r>
    </w:p>
    <w:bookmarkEnd w:id="14"/>
    <w:bookmarkStart w:name="z103" w:id="15"/>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бөлімшелердің (қызметкерлердің) тізбесі:</w:t>
      </w:r>
    </w:p>
    <w:bookmarkEnd w:id="15"/>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04" w:id="16"/>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16"/>
    <w:p>
      <w:pPr>
        <w:spacing w:after="0"/>
        <w:ind w:left="0"/>
        <w:jc w:val="both"/>
      </w:pPr>
      <w:r>
        <w:rPr>
          <w:rFonts w:ascii="Times New Roman"/>
          <w:b w:val="false"/>
          <w:i w:val="false"/>
          <w:color w:val="000000"/>
          <w:sz w:val="28"/>
        </w:rPr>
        <w:t xml:space="preserve">
      1) көрсетілетін қызметті алушы (не оның сенімхат бойынша өкілі) құжаттарды көрсетілген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тапсырады.</w:t>
      </w:r>
    </w:p>
    <w:p>
      <w:pPr>
        <w:spacing w:after="0"/>
        <w:ind w:left="0"/>
        <w:jc w:val="both"/>
      </w:pPr>
      <w:r>
        <w:rPr>
          <w:rFonts w:ascii="Times New Roman"/>
          <w:b w:val="false"/>
          <w:i w:val="false"/>
          <w:color w:val="000000"/>
          <w:sz w:val="28"/>
        </w:rPr>
        <w:t>
      2) көрсетілетін қызметті берушінің кеңсе маманы 30 (отыз) минут ішінде алынған құжаттарды қабылдап, тіркейді және қызметті берушінің басшысына жолдайды.</w:t>
      </w:r>
    </w:p>
    <w:p>
      <w:pPr>
        <w:spacing w:after="0"/>
        <w:ind w:left="0"/>
        <w:jc w:val="both"/>
      </w:pPr>
      <w:r>
        <w:rPr>
          <w:rFonts w:ascii="Times New Roman"/>
          <w:b w:val="false"/>
          <w:i w:val="false"/>
          <w:color w:val="000000"/>
          <w:sz w:val="28"/>
        </w:rPr>
        <w:t>
      3) көрсетілетін қызметті берушінің басшысы құжаттармен танысып, жауапты орындаушыны айқындайды, қарар қойып, құжаттарды жауапты орындаушыға жолдайды – 1 (бір) сағат;</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қарап, ветеринариялық төлқұжат пен жануардың жеке нөмірі және ауыл шаруашылығы жануарларын бірдейлендіру жөніндегі деректер базасында бар ауыл шаруашылығы жануарлары туралы мәліметтердің немесе оның үзінді көшірмесі негізінде жануарларды, өнімдерді жануарларды, жануарлардан алынатын өнім мен шикізаттарға ветеринариялық тексеру жүргізеді, сонымен қатар, көрсетілетін қызметті алушы өтініш берген кезде тиісті әкімшілік-аумақтық бірліктің аумағындағы эпизоотиялық ахуал ескеріледі және мемлекеттік көрсетілетін қызмет нәтижесінің жобасын,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дәлелді бас тартуды дайындайды – 2 (екі) сағат;</w:t>
      </w:r>
    </w:p>
    <w:p>
      <w:pPr>
        <w:spacing w:after="0"/>
        <w:ind w:left="0"/>
        <w:jc w:val="both"/>
      </w:pPr>
      <w:r>
        <w:rPr>
          <w:rFonts w:ascii="Times New Roman"/>
          <w:b w:val="false"/>
          <w:i w:val="false"/>
          <w:color w:val="000000"/>
          <w:sz w:val="28"/>
        </w:rPr>
        <w:t>
      5) жауапты орындаушы мемлекеттік көрсетілетін қызмет нәтижесінің жобасын көрсетілетін қызметті берушінің басшысына қол қоюға жолдайды – 1 (бір) сағат;</w:t>
      </w:r>
    </w:p>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нәтижесінің жобасына қол қойып, көрсетілетін қызметті берушінің кеңсесіне жолдайды – 1 (бір) сағат;</w:t>
      </w:r>
    </w:p>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алушыға (не оның сенімхат бойынша өкіліне) мемлекеттік көрсетілетін қызмет нәтижесін береді – 30 (отыз) минут.</w:t>
      </w:r>
    </w:p>
    <w:bookmarkStart w:name="z105"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бөлімі</w:t>
      </w:r>
    </w:p>
    <w:bookmarkEnd w:id="17"/>
    <w:bookmarkStart w:name="z106" w:id="18"/>
    <w:p>
      <w:pPr>
        <w:spacing w:after="0"/>
        <w:ind w:left="0"/>
        <w:jc w:val="both"/>
      </w:pPr>
      <w:r>
        <w:rPr>
          <w:rFonts w:ascii="Times New Roman"/>
          <w:b w:val="false"/>
          <w:i w:val="false"/>
          <w:color w:val="000000"/>
          <w:sz w:val="28"/>
        </w:rPr>
        <w:t>
      8. Портал арқылы мемлекеттік көрсетілетін қызметті көрсету кезінде көрсетілетін қызметті алушының жүгіну тәртібі мен рәсімдердің (іс-әрекеттердің) реттілігін сипаттау.</w:t>
      </w:r>
    </w:p>
    <w:bookmarkEnd w:id="18"/>
    <w:p>
      <w:pPr>
        <w:spacing w:after="0"/>
        <w:ind w:left="0"/>
        <w:jc w:val="both"/>
      </w:pPr>
      <w:r>
        <w:rPr>
          <w:rFonts w:ascii="Times New Roman"/>
          <w:b w:val="false"/>
          <w:i w:val="false"/>
          <w:color w:val="000000"/>
          <w:sz w:val="28"/>
        </w:rPr>
        <w:t>
      1) көрсетілетін қызметті алушы өзінің электрондық цифрлық қолтаңбасымен (бұдан әрі - ЭЦҚ) куәлігінің көмегімен порталда тіркеуді жүзеге асырады;</w:t>
      </w:r>
    </w:p>
    <w:p>
      <w:pPr>
        <w:spacing w:after="0"/>
        <w:ind w:left="0"/>
        <w:jc w:val="both"/>
      </w:pPr>
      <w:r>
        <w:rPr>
          <w:rFonts w:ascii="Times New Roman"/>
          <w:b w:val="false"/>
          <w:i w:val="false"/>
          <w:color w:val="000000"/>
          <w:sz w:val="28"/>
        </w:rPr>
        <w:t>
      2) 1-үдеріс – компьютердің интернет-браузеріне көрсетілетін қызметті алушының ЭЦҚ тіркеу куәлігін бекіту, мемлекеттік көрсетілетін қызметті алу үшін көрсетілетін қызметті алушымен паролін порталға енгізу (авторластыру үдерісі);</w:t>
      </w:r>
    </w:p>
    <w:p>
      <w:pPr>
        <w:spacing w:after="0"/>
        <w:ind w:left="0"/>
        <w:jc w:val="both"/>
      </w:pPr>
      <w:r>
        <w:rPr>
          <w:rFonts w:ascii="Times New Roman"/>
          <w:b w:val="false"/>
          <w:i w:val="false"/>
          <w:color w:val="000000"/>
          <w:sz w:val="28"/>
        </w:rPr>
        <w:t>
      3) 1-шарт – жеке сәйкестендіру номері/бизнес сәйкестендіру номері (бұдан әрі – ЖСН/БСН) мен пароль логині арқылы көрсетілетін қызметті алушының тіркелген деректерінің дұрыстығын порталда тексеру;</w:t>
      </w:r>
    </w:p>
    <w:p>
      <w:pPr>
        <w:spacing w:after="0"/>
        <w:ind w:left="0"/>
        <w:jc w:val="both"/>
      </w:pPr>
      <w:r>
        <w:rPr>
          <w:rFonts w:ascii="Times New Roman"/>
          <w:b w:val="false"/>
          <w:i w:val="false"/>
          <w:color w:val="000000"/>
          <w:sz w:val="28"/>
        </w:rPr>
        <w:t>
      4) 2-үдеріс – көрсетілетін қызметті алушының деректерінде бар бұзушылықтарға байланысты авторластырудан бас тарту туралы хабарды порталдың қалыптастыруы;</w:t>
      </w:r>
    </w:p>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пішіндік талаптарын ескере отырып, көрсетілетін қызметті алушымен нысанды толтыруы (деректерді енгізуі), сұрау салу нысанына электрондық түрдегі қажетті құжаттарды қоса беру;</w:t>
      </w:r>
    </w:p>
    <w:p>
      <w:pPr>
        <w:spacing w:after="0"/>
        <w:ind w:left="0"/>
        <w:jc w:val="both"/>
      </w:pPr>
      <w:r>
        <w:rPr>
          <w:rFonts w:ascii="Times New Roman"/>
          <w:b w:val="false"/>
          <w:i w:val="false"/>
          <w:color w:val="000000"/>
          <w:sz w:val="28"/>
        </w:rPr>
        <w:t>
      6) 4-үдеріс – сұранысты куәландыру (қол қою) үшін көрсетілетін қызметті алушының тіркелген ЭЦҚ куәлігін таңдау;</w:t>
      </w:r>
    </w:p>
    <w:p>
      <w:pPr>
        <w:spacing w:after="0"/>
        <w:ind w:left="0"/>
        <w:jc w:val="both"/>
      </w:pPr>
      <w:r>
        <w:rPr>
          <w:rFonts w:ascii="Times New Roman"/>
          <w:b w:val="false"/>
          <w:i w:val="false"/>
          <w:color w:val="000000"/>
          <w:sz w:val="28"/>
        </w:rPr>
        <w:t>
      7) 2-шарт – көрсетілетін қызметті алушының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мен ЭЦҚ тіркеу куәлігінде көрсетілген ЖСН/БСН арасындағы теңестіру деректерінің сәйкестігін порталда тексеру;</w:t>
      </w:r>
    </w:p>
    <w:p>
      <w:pPr>
        <w:spacing w:after="0"/>
        <w:ind w:left="0"/>
        <w:jc w:val="both"/>
      </w:pPr>
      <w:r>
        <w:rPr>
          <w:rFonts w:ascii="Times New Roman"/>
          <w:b w:val="false"/>
          <w:i w:val="false"/>
          <w:color w:val="000000"/>
          <w:sz w:val="28"/>
        </w:rPr>
        <w:t>
      8) 5-үдеріс – көрсетілетін қызметті алушының ЭЦҚ түпнұсқалығының расталмауына байланысты сұратылатын қызметтен бас тарту туралы хабарды қалыптастыру;</w:t>
      </w:r>
    </w:p>
    <w:p>
      <w:pPr>
        <w:spacing w:after="0"/>
        <w:ind w:left="0"/>
        <w:jc w:val="both"/>
      </w:pPr>
      <w:r>
        <w:rPr>
          <w:rFonts w:ascii="Times New Roman"/>
          <w:b w:val="false"/>
          <w:i w:val="false"/>
          <w:color w:val="000000"/>
          <w:sz w:val="28"/>
        </w:rPr>
        <w:t>
      9) 6-үдеріс – қызметті көрсетуге сұрау салудың толтырылған нысанын (енгізілген деректерін)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10) 7-үдеріс - көрсетілетін қызметті алушының электрондық құжаттын (сұранысын) тіркеу және "Е-лицензиялау" мемлекеттік деректер базасының ақпараттық жүйесінде (бұдан әрі – "ЕЛ" МДБ АЖ-де) сұранысты өңдеу;</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ұсынған құжаттарының сәйкестігін және ветеринариялық-санитариялық қорытынды беру негізін тексеру;</w:t>
      </w:r>
    </w:p>
    <w:p>
      <w:pPr>
        <w:spacing w:after="0"/>
        <w:ind w:left="0"/>
        <w:jc w:val="both"/>
      </w:pPr>
      <w:r>
        <w:rPr>
          <w:rFonts w:ascii="Times New Roman"/>
          <w:b w:val="false"/>
          <w:i w:val="false"/>
          <w:color w:val="000000"/>
          <w:sz w:val="28"/>
        </w:rPr>
        <w:t>
      12) 8-үдеріс – "ЕЛ" МДБ АЖ-да көрсетілетін қызметті алушының деректерінде бар бұзушылықтарға байланысты сұратылатын қызметтен бас тарту туралы хабарды қалыптастыру;</w:t>
      </w:r>
    </w:p>
    <w:bookmarkStart w:name="z107" w:id="19"/>
    <w:p>
      <w:pPr>
        <w:spacing w:after="0"/>
        <w:ind w:left="0"/>
        <w:jc w:val="both"/>
      </w:pPr>
      <w:r>
        <w:rPr>
          <w:rFonts w:ascii="Times New Roman"/>
          <w:b w:val="false"/>
          <w:i w:val="false"/>
          <w:color w:val="000000"/>
          <w:sz w:val="28"/>
        </w:rPr>
        <w:t xml:space="preserve">
      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қосымша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19"/>
    <w:p>
      <w:pPr>
        <w:spacing w:after="0"/>
        <w:ind w:left="0"/>
        <w:jc w:val="both"/>
      </w:pPr>
      <w:r>
        <w:rPr>
          <w:rFonts w:ascii="Times New Roman"/>
          <w:b w:val="false"/>
          <w:i w:val="false"/>
          <w:color w:val="000000"/>
          <w:sz w:val="28"/>
        </w:rPr>
        <w:t>
      Мемлекеттік қызметті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 мемлекеттік қызметтің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үдерісінде ақпараттық жүйелерді қолдану тәртібі</w:t>
      </w:r>
    </w:p>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қызметті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06 тамыз 2015 жылы № 296 қаулысымен бекітілді</w:t>
            </w:r>
          </w:p>
        </w:tc>
      </w:tr>
    </w:tbl>
    <w:bookmarkStart w:name="z43" w:id="20"/>
    <w:p>
      <w:pPr>
        <w:spacing w:after="0"/>
        <w:ind w:left="0"/>
        <w:jc w:val="left"/>
      </w:pPr>
      <w:r>
        <w:rPr>
          <w:rFonts w:ascii="Times New Roman"/>
          <w:b/>
          <w:i w:val="false"/>
          <w:color w:val="000000"/>
        </w:rPr>
        <w:t xml:space="preserve"> "Жануарларды өсіруді, жануарларды, жануарлардан алынатын өнім мен шикізатты дайындауды (союды), сақтауды, өңдеуді және өткізуді жүзеге асыратын, сондай-ақ ветеринариялық препараттарды, азықтар мен азықтық қоспаларды өндіру, сақтау және өткізу жөніндегі ұйымдарға есептік нөмірлер беру" мемлекеттік көрсетілетін қызмет регламенті 1.Жалпы ережелер</w:t>
      </w:r>
    </w:p>
    <w:bookmarkEnd w:id="20"/>
    <w:bookmarkStart w:name="z44" w:id="21"/>
    <w:p>
      <w:pPr>
        <w:spacing w:after="0"/>
        <w:ind w:left="0"/>
        <w:jc w:val="both"/>
      </w:pPr>
      <w:r>
        <w:rPr>
          <w:rFonts w:ascii="Times New Roman"/>
          <w:b w:val="false"/>
          <w:i w:val="false"/>
          <w:color w:val="000000"/>
          <w:sz w:val="28"/>
        </w:rPr>
        <w:t>
      1. "Жануарларды өсіруді, жануарларды, жануарлардан алынатын өнім мен шикізатты дайындауды (союды), сақтауды, өңдеуді және өткізуді жүзеге асыратын, сондай-ақ ветеринариялық препараттарды, азықтар мен азықтық қоспаларды өндіру, сақтау және өткізу жөніндегі ұйымдарға есептік нөмірлер беру" (бұдан әрі – мемлекеттік қызмет) мемлекеттік қызметті ветеринария саласындағы қызметті жүзеге асыратын Ақтөбе облысының жергілікті атқарушы органы (бұдан әрі – көрсетілетін қызметті беруші) көрсетеді.</w:t>
      </w:r>
      <w:r>
        <w:br/>
      </w:r>
      <w:r>
        <w:rPr>
          <w:rFonts w:ascii="Times New Roman"/>
          <w:b w:val="false"/>
          <w:i w:val="false"/>
          <w:color w:val="000000"/>
          <w:sz w:val="28"/>
        </w:rPr>
        <w:t>
      Өтінішті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www.egov.kz, www.elicense.kz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Қазақстан Республикасы Ауыл шаруашылығы министрінің 2015 жылғы 6 мамырдағы № 7-1/418 "Ветеринария саласында мемлекеттік қызметтер стандарттарын бекіту туралы" бұйрығымен бекітілген "Жануарларды өсіру, жануарлардан алынатын өнім мен шикізатты дайындауды (союды), сақтауды, өңдеуді және өткізуді жүзеге асыратын, сондай-ақ ветеринариялық препараттарды, азық және азыққоспаларын өндіру, сақтау және өткізу жөніндегі өндіріс объектілеріне есептік номерлер беру" мемлекеттік қызмет стандартының (бұдан әрі -Стандарт) 10 тармағында көрсетілген жағдайлар және негіздер бойынша жануарларды өсіру, жануарлардан алынатын өнім мен шикізатты дайындауды (союды), сақтауды, өңдеуді және өткізуді жүзеге асыратын, сондай-ақ ветеринариялық препараттарды, азық азыққоспаларын өндіру, сақтау және өткізу жөніндегі өндіріс объектілеріне есептік номер беруді растау немесе қайта рәсімдеу (бұдан әрі-растау), мемлекеттік қызметті көрсетуден бас тарту туралы дәлелді жауап.</w:t>
      </w:r>
      <w:r>
        <w:br/>
      </w:r>
      <w:r>
        <w:rPr>
          <w:rFonts w:ascii="Times New Roman"/>
          <w:b w:val="false"/>
          <w:i w:val="false"/>
          <w:color w:val="000000"/>
          <w:sz w:val="28"/>
        </w:rPr>
        <w:t>
      Мемлекеттік қызметті көрсетудің қорытындысының нысаны: электрондық.</w:t>
      </w:r>
    </w:p>
    <w:bookmarkEnd w:id="21"/>
    <w:p>
      <w:pPr>
        <w:spacing w:after="0"/>
        <w:ind w:left="0"/>
        <w:jc w:val="left"/>
      </w:pPr>
      <w:r>
        <w:rPr>
          <w:rFonts w:ascii="Times New Roman"/>
          <w:b/>
          <w:i w:val="false"/>
          <w:color w:val="000000"/>
        </w:rPr>
        <w:t xml:space="preserve"> 2. Мемлекеттiк қызметтер көрсету үдерісінде көрсетілетін қызметті берушiнiң құрылымдық бөлiмшелерiнiң (қызметкерлерiнiң) іс-әрекеттер тәртiбiн сипаттау</w:t>
      </w:r>
    </w:p>
    <w:bookmarkStart w:name="z47" w:id="22"/>
    <w:p>
      <w:pPr>
        <w:spacing w:after="0"/>
        <w:ind w:left="0"/>
        <w:jc w:val="both"/>
      </w:pPr>
      <w:r>
        <w:rPr>
          <w:rFonts w:ascii="Times New Roman"/>
          <w:b w:val="false"/>
          <w:i w:val="false"/>
          <w:color w:val="000000"/>
          <w:sz w:val="28"/>
        </w:rPr>
        <w:t>
      4. Мыналар:</w:t>
      </w:r>
      <w:r>
        <w:br/>
      </w:r>
      <w:r>
        <w:rPr>
          <w:rFonts w:ascii="Times New Roman"/>
          <w:b w:val="false"/>
          <w:i w:val="false"/>
          <w:color w:val="000000"/>
          <w:sz w:val="28"/>
        </w:rPr>
        <w:t>
      көрсетілетін қызметті берушіге жүгінген кезде:</w:t>
      </w:r>
      <w:r>
        <w:br/>
      </w:r>
      <w:r>
        <w:rPr>
          <w:rFonts w:ascii="Times New Roman"/>
          <w:b w:val="false"/>
          <w:i w:val="false"/>
          <w:color w:val="000000"/>
          <w:sz w:val="28"/>
        </w:rPr>
        <w:t>
      өндіріс объектісінің аты және (немесе) ұйымдық-құқықтық үлгісі өзгергенде есептік номерді алу, қайта рәсімдеу үшін Стандарттың қосымшасына сәйкес үлгідегі өтініш;</w:t>
      </w:r>
      <w:r>
        <w:br/>
      </w:r>
      <w:r>
        <w:rPr>
          <w:rFonts w:ascii="Times New Roman"/>
          <w:b w:val="false"/>
          <w:i w:val="false"/>
          <w:color w:val="000000"/>
          <w:sz w:val="28"/>
        </w:rPr>
        <w:t>
      порталға жүгінген кезде:</w:t>
      </w:r>
      <w:r>
        <w:br/>
      </w:r>
      <w:r>
        <w:rPr>
          <w:rFonts w:ascii="Times New Roman"/>
          <w:b w:val="false"/>
          <w:i w:val="false"/>
          <w:color w:val="000000"/>
          <w:sz w:val="28"/>
        </w:rPr>
        <w:t>
      қызмет алушының куәландырылған электрондық цифрлық қолтаңбасымен (бұдан әрі - ЭЦҚ) электронды құжат үлгідегі өтініш көрсетілетін мемлекеттік қызметті көрсету жөніндегі рәсімді (іс-әрекетті) бастауға негіз болып табылады.</w:t>
      </w:r>
      <w:r>
        <w:br/>
      </w:r>
      <w:r>
        <w:rPr>
          <w:rFonts w:ascii="Times New Roman"/>
          <w:b w:val="false"/>
          <w:i w:val="false"/>
          <w:color w:val="000000"/>
          <w:sz w:val="28"/>
        </w:rPr>
        <w:t xml:space="preserve">
      Стандарттың 9 тармағында құжаттарды сәйкес қабылдау жүргізіледі.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оны орындаудың ұзақтығы:</w:t>
      </w:r>
      <w:r>
        <w:br/>
      </w:r>
      <w:r>
        <w:rPr>
          <w:rFonts w:ascii="Times New Roman"/>
          <w:b w:val="false"/>
          <w:i w:val="false"/>
          <w:color w:val="000000"/>
          <w:sz w:val="28"/>
        </w:rPr>
        <w:t>
      1) ауданның жергілікті атқарушы органының бөлімшесінің кеңсе маманы көрсетілетін қызметті алушы қажетті құжаттарды тапсырған сәттен бастап қабылдайды тіркейді, көрсетілетін қызметті алушыға тіркеудің күні және уақытын, жауапты тұлғаның аты - жөнін көрсетіп 30 (отыз) минуттан асырмай құжаттың көшірмесін береді.</w:t>
      </w:r>
      <w:r>
        <w:br/>
      </w:r>
      <w:r>
        <w:rPr>
          <w:rFonts w:ascii="Times New Roman"/>
          <w:b w:val="false"/>
          <w:i w:val="false"/>
          <w:color w:val="000000"/>
          <w:sz w:val="28"/>
        </w:rPr>
        <w:t>
      Нәтижесі: өтінішті ауданның жергілікті атқарушы органының бөлімшесінің басшысына жолдайды;</w:t>
      </w:r>
      <w:r>
        <w:br/>
      </w:r>
      <w:r>
        <w:rPr>
          <w:rFonts w:ascii="Times New Roman"/>
          <w:b w:val="false"/>
          <w:i w:val="false"/>
          <w:color w:val="000000"/>
          <w:sz w:val="28"/>
        </w:rPr>
        <w:t>
      2) ауданның жергілікті атқарушы органының бөлімшісінің басшысы келген құжаттармен 30 (отыз) минут ішінде танысады және орындау үшін жауапты орындаушыға жолдайды.</w:t>
      </w:r>
      <w:r>
        <w:br/>
      </w:r>
      <w:r>
        <w:rPr>
          <w:rFonts w:ascii="Times New Roman"/>
          <w:b w:val="false"/>
          <w:i w:val="false"/>
          <w:color w:val="000000"/>
          <w:sz w:val="28"/>
        </w:rPr>
        <w:t>
      Нәтижесі: келіп түскен құжаттарды жауапты орындаушыға жолдау;</w:t>
      </w:r>
      <w:r>
        <w:br/>
      </w:r>
      <w:r>
        <w:rPr>
          <w:rFonts w:ascii="Times New Roman"/>
          <w:b w:val="false"/>
          <w:i w:val="false"/>
          <w:color w:val="000000"/>
          <w:sz w:val="28"/>
        </w:rPr>
        <w:t>
      3) жауапты орындаушы келіп түскен құжаттардың толықтығын 2 (екі) жұмыс күнінен асырмай тексереді.</w:t>
      </w:r>
      <w:r>
        <w:br/>
      </w:r>
      <w:r>
        <w:rPr>
          <w:rFonts w:ascii="Times New Roman"/>
          <w:b w:val="false"/>
          <w:i w:val="false"/>
          <w:color w:val="000000"/>
          <w:sz w:val="28"/>
        </w:rPr>
        <w:t>
      Өтініш беруші құжаттардың толық топтамасын ұсынбаған жағдайда көрсетілетін қызметті беруші көрсетілетін мерзімдерде өтінішті әрі қарай қараудан жазбаша дәлелді бас тартады немесе бір жұмыс күн ішінде есептік нөмір алу үшін облыстың жергілікті атқарушы органының бөлімшесіне сұраныс жолдайды.</w:t>
      </w:r>
      <w:r>
        <w:br/>
      </w:r>
      <w:r>
        <w:rPr>
          <w:rFonts w:ascii="Times New Roman"/>
          <w:b w:val="false"/>
          <w:i w:val="false"/>
          <w:color w:val="000000"/>
          <w:sz w:val="28"/>
        </w:rPr>
        <w:t>
      Өндіріс объектісі жүзеге асыратын қызмет түрін өзгертуге әкеп соқтырмай, атауы және/ немесе ұйымдық-құқықтық нысаны өзгерген жағдайда және 5 (бес) жұмыс күні.</w:t>
      </w:r>
      <w:r>
        <w:br/>
      </w:r>
      <w:r>
        <w:rPr>
          <w:rFonts w:ascii="Times New Roman"/>
          <w:b w:val="false"/>
          <w:i w:val="false"/>
          <w:color w:val="000000"/>
          <w:sz w:val="28"/>
        </w:rPr>
        <w:t>
      Жүзеге асыратын қызмет түрі өзгерген жағдайда, өндіріс объектісі осы мемлекеттік көрсетілетін қызмет стандартында белгіленген мерзімдерде есептік нөмірді беру рәсімдерінен қайта өтеді.</w:t>
      </w:r>
      <w:r>
        <w:br/>
      </w:r>
      <w:r>
        <w:rPr>
          <w:rFonts w:ascii="Times New Roman"/>
          <w:b w:val="false"/>
          <w:i w:val="false"/>
          <w:color w:val="000000"/>
          <w:sz w:val="28"/>
        </w:rPr>
        <w:t>
      Сою алаңдары қолда бар есептік нөмірін растау үшін осы мемлекеттік көрсетілетін қызмет стандартында белгіленген мерзімдерде есептік нөмірді қайта рәсімдеу рәсімінен өтеді.</w:t>
      </w:r>
      <w:r>
        <w:br/>
      </w:r>
      <w:r>
        <w:rPr>
          <w:rFonts w:ascii="Times New Roman"/>
          <w:b w:val="false"/>
          <w:i w:val="false"/>
          <w:color w:val="000000"/>
          <w:sz w:val="28"/>
        </w:rPr>
        <w:t>
      Нәтижесі: құжаттарды есептік нөмір алу үшін дайындау және есептік нөмір алу үшін облыстың жергілікті атқарушы органының бөлімшесіне сұраныс жолдау немесе дәлелді жазбаша түрде есептік нөмір алудан бас тарту;</w:t>
      </w:r>
      <w:r>
        <w:br/>
      </w:r>
      <w:r>
        <w:rPr>
          <w:rFonts w:ascii="Times New Roman"/>
          <w:b w:val="false"/>
          <w:i w:val="false"/>
          <w:color w:val="000000"/>
          <w:sz w:val="28"/>
        </w:rPr>
        <w:t>
      4) облыстың жергілікті атқарушы органының бөлімшесінің жауапты орындаушысы 3 (үш) жұмыс күнінен асырмай өндіріс объектісіне есептік нөмір алу үшін түскен сұраныс құжаттарын тіркейді, өндіріс объектісіне есептік нөмір береді және өндіріс объектісіне берген нөмірді (растау) растап ауданның жергілікті атқарушы органының бөлімшесіне беру үшін жолдайды.</w:t>
      </w:r>
      <w:r>
        <w:br/>
      </w:r>
      <w:r>
        <w:rPr>
          <w:rFonts w:ascii="Times New Roman"/>
          <w:b w:val="false"/>
          <w:i w:val="false"/>
          <w:color w:val="000000"/>
          <w:sz w:val="28"/>
        </w:rPr>
        <w:t>
      Нәтижесі: есептік нөмірді берудің сұранысын тіркеу журналында тіркеп, берілген есептік нөмірді растап немесе есептік нөмірді беруге рәсімдеу;</w:t>
      </w:r>
      <w:r>
        <w:br/>
      </w:r>
      <w:r>
        <w:rPr>
          <w:rFonts w:ascii="Times New Roman"/>
          <w:b w:val="false"/>
          <w:i w:val="false"/>
          <w:color w:val="000000"/>
          <w:sz w:val="28"/>
        </w:rPr>
        <w:t>
      5) ауданның жергілікті атқарушы органының бөлімшесінің жауапты орындаушысы растандыруды алғаннан соң, бір жұмыс күні ішінде шығарады, басшының қолы қойылады, мөрмен куәландырады және қолына береді.</w:t>
      </w:r>
      <w:r>
        <w:br/>
      </w:r>
      <w:r>
        <w:rPr>
          <w:rFonts w:ascii="Times New Roman"/>
          <w:b w:val="false"/>
          <w:i w:val="false"/>
          <w:color w:val="000000"/>
          <w:sz w:val="28"/>
        </w:rPr>
        <w:t xml:space="preserve">
      Нәтижесі: ауданның жергілікті атқарушы органының бөлімшесінің кеңсе маманына растауды жолдауы; </w:t>
      </w:r>
      <w:r>
        <w:br/>
      </w:r>
      <w:r>
        <w:rPr>
          <w:rFonts w:ascii="Times New Roman"/>
          <w:b w:val="false"/>
          <w:i w:val="false"/>
          <w:color w:val="000000"/>
          <w:sz w:val="28"/>
        </w:rPr>
        <w:t>
      6) ауданның жергілікті атқарушы органының бөлімшесінің кеңсе маманы 30 (отыз) минут ішінде көрсетілетін мемлекеттік қызметтің нәтижесін береді.</w:t>
      </w:r>
      <w:r>
        <w:br/>
      </w:r>
      <w:r>
        <w:rPr>
          <w:rFonts w:ascii="Times New Roman"/>
          <w:b w:val="false"/>
          <w:i w:val="false"/>
          <w:color w:val="000000"/>
          <w:sz w:val="28"/>
        </w:rPr>
        <w:t>
      Нәтижесі: мемлекеттік қызметті алушыға мемлекеттік қызметтің нәтижесін беру.</w:t>
      </w:r>
    </w:p>
    <w:bookmarkEnd w:id="22"/>
    <w:p>
      <w:pPr>
        <w:spacing w:after="0"/>
        <w:ind w:left="0"/>
        <w:jc w:val="left"/>
      </w:pPr>
      <w:r>
        <w:rPr>
          <w:rFonts w:ascii="Times New Roman"/>
          <w:b/>
          <w:i w:val="false"/>
          <w:color w:val="000000"/>
        </w:rPr>
        <w:t xml:space="preserve"> 3. Мемлекеттік қызметтерді көрсету үдерісінде көрсетілетін қызметті берушінің құрылымдық бөлімшелерінің (қызметкерлерінің) өзара іс-әрекеттер тәртібін сипаттау</w:t>
      </w:r>
    </w:p>
    <w:bookmarkStart w:name="z49" w:id="23"/>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1) ауданның жергілікті атқарушы органының бөлімшесінің кеңсе маманы;</w:t>
      </w:r>
      <w:r>
        <w:br/>
      </w:r>
      <w:r>
        <w:rPr>
          <w:rFonts w:ascii="Times New Roman"/>
          <w:b w:val="false"/>
          <w:i w:val="false"/>
          <w:color w:val="000000"/>
          <w:sz w:val="28"/>
        </w:rPr>
        <w:t>
      2) ауданның жергілікті атқарушы органының бөлімшесінің басшысы;</w:t>
      </w:r>
      <w:r>
        <w:br/>
      </w:r>
      <w:r>
        <w:rPr>
          <w:rFonts w:ascii="Times New Roman"/>
          <w:b w:val="false"/>
          <w:i w:val="false"/>
          <w:color w:val="000000"/>
          <w:sz w:val="28"/>
        </w:rPr>
        <w:t>
      3) ауданның жергілікті атқарушы органының бөлімшесінің жауапты орындаушысы;</w:t>
      </w:r>
      <w:r>
        <w:br/>
      </w:r>
      <w:r>
        <w:rPr>
          <w:rFonts w:ascii="Times New Roman"/>
          <w:b w:val="false"/>
          <w:i w:val="false"/>
          <w:color w:val="000000"/>
          <w:sz w:val="28"/>
        </w:rPr>
        <w:t>
      4) облыстық жергілікті атқарушы органының бөлімшесінің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(іс-әрекеттің) ұзақтығын көрсете отырып, құрылымдық бөлімшелер (қызметкерлер) арасындағы рәсімдердің (іс-әрекеттердің) реттілігін сипаттау: </w:t>
      </w:r>
      <w:r>
        <w:br/>
      </w:r>
      <w:r>
        <w:rPr>
          <w:rFonts w:ascii="Times New Roman"/>
          <w:b w:val="false"/>
          <w:i w:val="false"/>
          <w:color w:val="000000"/>
          <w:sz w:val="28"/>
        </w:rPr>
        <w:t xml:space="preserve">
      1) ауданның жергілікті атқарушы органының бөлімшесінің кеңсе маманы көрсетілетін қызметті алушы қажетті құжаттарды тапсырған сәттен бастап қабылдайды тіркейді, көрсетілетін қызметті алушыға тіркеудің күні және уақытын, жауапты тұлғаның аты - жөнін көрсетіп 30 (отыз) минуттан </w:t>
      </w:r>
      <w:r>
        <w:br/>
      </w:r>
      <w:r>
        <w:rPr>
          <w:rFonts w:ascii="Times New Roman"/>
          <w:b w:val="false"/>
          <w:i w:val="false"/>
          <w:color w:val="000000"/>
          <w:sz w:val="28"/>
        </w:rPr>
        <w:t>
      асырмай құжаттың көшірмесін береді және өтінішті ауданның жергілікті атқарушы органының бөлімшесінің басшысына жолдайды;</w:t>
      </w:r>
      <w:r>
        <w:br/>
      </w:r>
      <w:r>
        <w:rPr>
          <w:rFonts w:ascii="Times New Roman"/>
          <w:b w:val="false"/>
          <w:i w:val="false"/>
          <w:color w:val="000000"/>
          <w:sz w:val="28"/>
        </w:rPr>
        <w:t>
      2) ауданның жергілікті атқарушы органының бөлімшесінің басшысы келген құжаттармен 30 (отыз) минут ішінде танысады және орындау үшін жауапты орындаушыға жолдайды және келіп түскен құжаттарды жауапты орындаушыға жолдау;</w:t>
      </w:r>
      <w:r>
        <w:br/>
      </w:r>
      <w:r>
        <w:rPr>
          <w:rFonts w:ascii="Times New Roman"/>
          <w:b w:val="false"/>
          <w:i w:val="false"/>
          <w:color w:val="000000"/>
          <w:sz w:val="28"/>
        </w:rPr>
        <w:t>
      3) жауапты орындаушы келіп түскен құжаттардың толықтығын 2 (екі) жұмыс күнінен асырмай тексереді.</w:t>
      </w:r>
      <w:r>
        <w:br/>
      </w:r>
      <w:r>
        <w:rPr>
          <w:rFonts w:ascii="Times New Roman"/>
          <w:b w:val="false"/>
          <w:i w:val="false"/>
          <w:color w:val="000000"/>
          <w:sz w:val="28"/>
        </w:rPr>
        <w:t>
      Өтініш беруші құжаттардың толық топтамасын ұсынбаған жағдайда көрсетілетін қызметті беруші көрсетілетін мерзімдерде өтінішті әрі қарай қараудан жазбаша дәлелді бас тартады немесе бір жұмыс күн ішінде есептік нөмер алу үшін облыстың жергілікті атқарушы органының бөлімшесіне сұраныс жолдайды.</w:t>
      </w:r>
      <w:r>
        <w:br/>
      </w:r>
      <w:r>
        <w:rPr>
          <w:rFonts w:ascii="Times New Roman"/>
          <w:b w:val="false"/>
          <w:i w:val="false"/>
          <w:color w:val="000000"/>
          <w:sz w:val="28"/>
        </w:rPr>
        <w:t>
      Өндіріс объектісі жүзеге асыратын қызмет түрін өзгертуге әкеп соқтырмай, атауы және/ немесе ұйымдық-құқықтық нысаны өзгерген жағдайда және 5 (бес) жұмыс күні.</w:t>
      </w:r>
      <w:r>
        <w:br/>
      </w:r>
      <w:r>
        <w:rPr>
          <w:rFonts w:ascii="Times New Roman"/>
          <w:b w:val="false"/>
          <w:i w:val="false"/>
          <w:color w:val="000000"/>
          <w:sz w:val="28"/>
        </w:rPr>
        <w:t>
      Жүзеге асыратын қызмет түрі өзгерген жағдайда, өндіріс объектісі осы мемлекеттік көрсетілетін қызмет стандартында белгіленген мерзімдерде есептік нөмірді беру рәсімдерінен қайта өтеді.</w:t>
      </w:r>
      <w:r>
        <w:br/>
      </w:r>
      <w:r>
        <w:rPr>
          <w:rFonts w:ascii="Times New Roman"/>
          <w:b w:val="false"/>
          <w:i w:val="false"/>
          <w:color w:val="000000"/>
          <w:sz w:val="28"/>
        </w:rPr>
        <w:t>
      Сою алаңдары қолда бар есептік нөмірін растау үшін осы мемлекеттік көрсетілетін қызмет стандартында белгіленген мерзімдерде есептік нөмірді қайта рәсімдеу рәсімінен өтеді және құжаттарды есептік нөмір алу үшін дайындау және есептік нөмір алу үшін облыстың жергілікті атқарушы органының бөлімшесіне сұраныс жолдау немесе дәлелді жазбаша түрде есептік нөмір алудан бас тарту.</w:t>
      </w:r>
      <w:r>
        <w:br/>
      </w:r>
      <w:r>
        <w:rPr>
          <w:rFonts w:ascii="Times New Roman"/>
          <w:b w:val="false"/>
          <w:i w:val="false"/>
          <w:color w:val="000000"/>
          <w:sz w:val="28"/>
        </w:rPr>
        <w:t>
      4) облыстың жергілікті атқарушы органының бөлімшесінің жауапты орындаушысы 3 (үш) жұмыс күнінен асырмай өндіріс объектісіне есептік нөмір алу үшін түскен сұраныс құжаттарын тіркейді, өндіріс объектісіне есептік нөмір береді және өндіріс объектісіне берген нөмірді (растау) растап ауданның жергілікті атқарушы органының бөлімшесіне беру үшін жолдайды және есептік нөмірді берудің сұранысын тіркеу журналында тіркеп, берілген есептік нөмірді растап немесе есептік нөмірді беруге рәсімдеу;</w:t>
      </w:r>
      <w:r>
        <w:br/>
      </w:r>
      <w:r>
        <w:rPr>
          <w:rFonts w:ascii="Times New Roman"/>
          <w:b w:val="false"/>
          <w:i w:val="false"/>
          <w:color w:val="000000"/>
          <w:sz w:val="28"/>
        </w:rPr>
        <w:t>
      5) ауданның жергілікті атқарушы органының бөлімшесінің жауапты орындаушысы растандыруды алғаннан соң, бір жұмыс күні ішінде шығарады, басшының қолы қойылады, мөрмен куәландырады және қолына береді ауданның жергілікті атқарушы органының бөлімшесінің кеңсе маманына растауды жолдауы;</w:t>
      </w:r>
      <w:r>
        <w:br/>
      </w:r>
      <w:r>
        <w:rPr>
          <w:rFonts w:ascii="Times New Roman"/>
          <w:b w:val="false"/>
          <w:i w:val="false"/>
          <w:color w:val="000000"/>
          <w:sz w:val="28"/>
        </w:rPr>
        <w:t>
      6) ауданның жергілікті атқарушы органының бөлімшесінің кеңсе маманы 30 (отыз) минут ішінде көрсетілетін мемлекеттік қызметтің нәтижесін береді.</w:t>
      </w:r>
    </w:p>
    <w:bookmarkEnd w:id="2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үдерісінде ақпараттық жүйелерді қолдану тәртібін сипаттау</w:t>
      </w:r>
    </w:p>
    <w:bookmarkStart w:name="z51" w:id="24"/>
    <w:p>
      <w:pPr>
        <w:spacing w:after="0"/>
        <w:ind w:left="0"/>
        <w:jc w:val="both"/>
      </w:pPr>
      <w:r>
        <w:rPr>
          <w:rFonts w:ascii="Times New Roman"/>
          <w:b w:val="false"/>
          <w:i w:val="false"/>
          <w:color w:val="000000"/>
          <w:sz w:val="28"/>
        </w:rPr>
        <w:t>
      7. Портал арқылы мемлекеттік қызмет көрсеткен кезде қызмет берушіге жолығу тәртібінің рәсімдері (іс-әрекеттер) мен сабақтастығының сипаттамасы:</w:t>
      </w:r>
      <w:r>
        <w:br/>
      </w:r>
      <w:r>
        <w:rPr>
          <w:rFonts w:ascii="Times New Roman"/>
          <w:b w:val="false"/>
          <w:i w:val="false"/>
          <w:color w:val="000000"/>
          <w:sz w:val="28"/>
        </w:rPr>
        <w:t>
      1) көрсетілетін қызметті алушы тіркеу куәлігінің көмегімен порталда тіркеуді іске асырады (порталда тіркелмеген қызмет алушылар үшін іске асырылады);</w:t>
      </w:r>
      <w:r>
        <w:br/>
      </w:r>
      <w:r>
        <w:rPr>
          <w:rFonts w:ascii="Times New Roman"/>
          <w:b w:val="false"/>
          <w:i w:val="false"/>
          <w:color w:val="000000"/>
          <w:sz w:val="28"/>
        </w:rPr>
        <w:t>
      2) 1 – үдеріс – мемлекеттік қызмет көрсету үшін көрсетілетін қызметті алушымен порталды енгізу (авторизациялау үдерісі), көрсетілетін қызметті алушының компьютеріндегі интернет-браузеріне ЭЦҚ тіркеу куәлігін қосу;</w:t>
      </w:r>
      <w:r>
        <w:br/>
      </w:r>
      <w:r>
        <w:rPr>
          <w:rFonts w:ascii="Times New Roman"/>
          <w:b w:val="false"/>
          <w:i w:val="false"/>
          <w:color w:val="000000"/>
          <w:sz w:val="28"/>
        </w:rPr>
        <w:t>
      3) 1- шарт – жеке сәйкестендіру номер/бизнес сәйкестендіру номері (бұдан әрі - БСН/ЖСН) мен пароль арқылы көрсетілетін қызметті алушының тіркелген деректерінің дұрыстығын порталда тексеру;</w:t>
      </w:r>
      <w:r>
        <w:br/>
      </w:r>
      <w:r>
        <w:rPr>
          <w:rFonts w:ascii="Times New Roman"/>
          <w:b w:val="false"/>
          <w:i w:val="false"/>
          <w:color w:val="000000"/>
          <w:sz w:val="28"/>
        </w:rPr>
        <w:t>
      4) 2 - үдеріс – көрсетілетін қызметті алушының деректерінде бұзушылықтардың болуына байланысты порталмен авторизацияландырудан бас тарту туралы хабарламаны құрастыру;</w:t>
      </w:r>
      <w:r>
        <w:br/>
      </w:r>
      <w:r>
        <w:rPr>
          <w:rFonts w:ascii="Times New Roman"/>
          <w:b w:val="false"/>
          <w:i w:val="false"/>
          <w:color w:val="000000"/>
          <w:sz w:val="28"/>
        </w:rPr>
        <w:t>
      5) 3 - үдеріс – көрсетілетін мемлекеттік қызметті алушының осы регламентте көрсетілетін қызметті таңдауы, қызметті көрсету үшін сауал түрін экранға шығару және құрылымдық мен форматтық талаптарын ескере отырып, сауал түріне электрондық түрдегі қажетті құжаттарды бекітумен қызметті алушының үлгілерді толтыруы (деректерді енгізуі);</w:t>
      </w:r>
      <w:r>
        <w:br/>
      </w:r>
      <w:r>
        <w:rPr>
          <w:rFonts w:ascii="Times New Roman"/>
          <w:b w:val="false"/>
          <w:i w:val="false"/>
          <w:color w:val="000000"/>
          <w:sz w:val="28"/>
        </w:rPr>
        <w:t>
      6) 4 - үдеріс - көрсетілетін қызметті алушының сұрау салуды куәландыру (қол қою) үшін электрондық цифрлық қолтаңбасының (бұдан әрі - ЭЦҚ) тіркеу куәлігін таңдауы;</w:t>
      </w:r>
      <w:r>
        <w:br/>
      </w:r>
      <w:r>
        <w:rPr>
          <w:rFonts w:ascii="Times New Roman"/>
          <w:b w:val="false"/>
          <w:i w:val="false"/>
          <w:color w:val="000000"/>
          <w:sz w:val="28"/>
        </w:rPr>
        <w:t xml:space="preserve">
      7) 2 - шарт порталда ЭЦҚ тіркеу куәлігінің қолданыс мерзімін және шақыртып алынған (жойылған) тіркеу куәліктерінің тізімінде жоқтығын, сондай-ақ сауалда көрсетілген ЖСН/БСН мен ЭЦҚ тіркеу куәлігінде көрсетілген ЖСН/БСН арасындағы деректердің сәйкестігін тексеру; </w:t>
      </w:r>
      <w:r>
        <w:br/>
      </w:r>
      <w:r>
        <w:rPr>
          <w:rFonts w:ascii="Times New Roman"/>
          <w:b w:val="false"/>
          <w:i w:val="false"/>
          <w:color w:val="000000"/>
          <w:sz w:val="28"/>
        </w:rPr>
        <w:t>
      8) 5 - үдеріс – көрсетілетін қызметті алушының ЭЦҚ түп нұсқалылығы ның расталмауына байланысты сұратып отырған қызметтен көрсетуден бас тарту туралы хабарлама қалыптастыру;</w:t>
      </w:r>
      <w:r>
        <w:br/>
      </w:r>
      <w:r>
        <w:rPr>
          <w:rFonts w:ascii="Times New Roman"/>
          <w:b w:val="false"/>
          <w:i w:val="false"/>
          <w:color w:val="000000"/>
          <w:sz w:val="28"/>
        </w:rPr>
        <w:t>
      9) 6 - үдеріс – көрсетілетін қызметті алушының ЭЦҚ көмегімен қызмет көрсетуге сауалдың (енгізілген деректердің) толтырылған үлгілерін куәландыруы (қол қоюы);</w:t>
      </w:r>
      <w:r>
        <w:br/>
      </w:r>
      <w:r>
        <w:rPr>
          <w:rFonts w:ascii="Times New Roman"/>
          <w:b w:val="false"/>
          <w:i w:val="false"/>
          <w:color w:val="000000"/>
          <w:sz w:val="28"/>
        </w:rPr>
        <w:t>
      10) 7 - үдеріс - ЭЦҚ куәландырылған электрондық құжаттарды "Е-лицензиялау" мемлекеттік деректер базасының ақпараттық жүйесіне (бұдан әрі - ЕЛ МДБ АЖ) жолдау;</w:t>
      </w:r>
      <w:r>
        <w:br/>
      </w:r>
      <w:r>
        <w:rPr>
          <w:rFonts w:ascii="Times New Roman"/>
          <w:b w:val="false"/>
          <w:i w:val="false"/>
          <w:color w:val="000000"/>
          <w:sz w:val="28"/>
        </w:rPr>
        <w:t>
      11) 3 - шарт – рұқсат беру үшін көрсетілетін қызметті алушы ұсынған құжаттардың сәйкестігін және негіздерге сай екенін қызмет көрсетушінің тексеруі;</w:t>
      </w:r>
      <w:r>
        <w:br/>
      </w:r>
      <w:r>
        <w:rPr>
          <w:rFonts w:ascii="Times New Roman"/>
          <w:b w:val="false"/>
          <w:i w:val="false"/>
          <w:color w:val="000000"/>
          <w:sz w:val="28"/>
        </w:rPr>
        <w:t>
      12) 8 - үдеріс –ЕЛ МДБ АЖ - да көрсетілетін қызметті алушының деректерінде бар бұзушылықтарға байланысты сұратылатын қызметтен бас тарту туралы хабарды қалыптастыру;</w:t>
      </w:r>
      <w:r>
        <w:br/>
      </w:r>
      <w:r>
        <w:rPr>
          <w:rFonts w:ascii="Times New Roman"/>
          <w:b w:val="false"/>
          <w:i w:val="false"/>
          <w:color w:val="000000"/>
          <w:sz w:val="28"/>
        </w:rPr>
        <w:t xml:space="preserve">
      13) 9 - үдеріс – көрсетілетін қызметті алушының порталда қалыптастырылған мемлекеттік қызметтің нәтижесін алу. Мемлекеттік қызмет көрсетудің нәтижесі порталда көрсетілетін қызметте берушінің уәкілетті </w:t>
      </w:r>
      <w:r>
        <w:br/>
      </w:r>
      <w:r>
        <w:rPr>
          <w:rFonts w:ascii="Times New Roman"/>
          <w:b w:val="false"/>
          <w:i w:val="false"/>
          <w:color w:val="000000"/>
          <w:sz w:val="28"/>
        </w:rPr>
        <w:t xml:space="preserve">
      тұлғаның ЭЦҚ қол қойылған электрондық құжат түрінде "жеке кабинетке" жібереді. </w:t>
      </w:r>
      <w:r>
        <w:br/>
      </w:r>
      <w:r>
        <w:rPr>
          <w:rFonts w:ascii="Times New Roman"/>
          <w:b w:val="false"/>
          <w:i w:val="false"/>
          <w:color w:val="000000"/>
          <w:sz w:val="28"/>
        </w:rPr>
        <w:t xml:space="preserve">
      8. Көрсетілетін қызметті берушінің портал арқылы мемлекеттік қызмет көрсету үдерісінде ақпараттық жүйелерді қолдану тәртібі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ұсынылады.</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қызметті көрсетудің бизнес-үдерістерінің анықтамалығы, көрсетілетін қызметті берушінің интернет-ресурсында орналастырылады.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жануарларды, жануарлардан алынатын өнім мен шикізатты дайындауды (союды), сақтауды, өңдеуді және өткізуді жүзеге асыратын, сондай-ақ ветеринариялық препараттарды, азықтар мен азықтық қоспаларды өндіру, сақтау және өткізу жөніндегі ұйымдарға есептік нөмірлер беру" мемлекеттік қызметтің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үдерісінде ақпараттық жүйелерді қолдану тәртібі</w:t>
      </w:r>
    </w:p>
    <w:p>
      <w:pPr>
        <w:spacing w:after="0"/>
        <w:ind w:left="0"/>
        <w:jc w:val="left"/>
      </w:pPr>
      <w:r>
        <w:br/>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жануарларды, жануарлардан алынатын өнім мен шикізатты дайындауды (союды), сақтауды, өңдеуді және өткізуді жүзеге асыратын, сондай-ақ ветеринариялық препараттарды, азықтар мен азықтық қоспаларды өндіру, сақтау және өткізу жөніндегі ұйымдарға есептік нөмірлер беру" мемлекеттік қызметтің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 үдересінің анықтамалығы.</w:t>
      </w:r>
    </w:p>
    <w:p>
      <w:pPr>
        <w:spacing w:after="0"/>
        <w:ind w:left="0"/>
        <w:jc w:val="left"/>
      </w:pP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06 тамыз 2015 жылы № 296 қаулысымен бекітілді</w:t>
            </w:r>
          </w:p>
        </w:tc>
      </w:tr>
    </w:tbl>
    <w:bookmarkStart w:name="z56" w:id="25"/>
    <w:p>
      <w:pPr>
        <w:spacing w:after="0"/>
        <w:ind w:left="0"/>
        <w:jc w:val="left"/>
      </w:pPr>
      <w:r>
        <w:rPr>
          <w:rFonts w:ascii="Times New Roman"/>
          <w:b/>
          <w:i w:val="false"/>
          <w:color w:val="000000"/>
        </w:rPr>
        <w:t xml:space="preserve"> "Ветеринария саласындағы қызметпен айналысуға лицензия беру" мемлекеттік көрсетілетін қызмет регламенті 1. Жалпы ережелер</w:t>
      </w:r>
    </w:p>
    <w:bookmarkEnd w:id="25"/>
    <w:bookmarkStart w:name="z57" w:id="26"/>
    <w:p>
      <w:pPr>
        <w:spacing w:after="0"/>
        <w:ind w:left="0"/>
        <w:jc w:val="both"/>
      </w:pPr>
      <w:r>
        <w:rPr>
          <w:rFonts w:ascii="Times New Roman"/>
          <w:b w:val="false"/>
          <w:i w:val="false"/>
          <w:color w:val="000000"/>
          <w:sz w:val="28"/>
        </w:rPr>
        <w:t>
      1. "Ветеринария саласындағы қызметпен айналысуға лицензия беру" мемлекеттік қызметі (бұдан әрі – мемлекеттік қызмет) "Ақтөбе облысының ауыл шаруашылығы басқармасы" мемлекеттік мекемесімен (бұдан әрі – қызметті беруші) көрсетіледі.</w:t>
      </w:r>
      <w:r>
        <w:br/>
      </w:r>
      <w:r>
        <w:rPr>
          <w:rFonts w:ascii="Times New Roman"/>
          <w:b w:val="false"/>
          <w:i w:val="false"/>
          <w:color w:val="000000"/>
          <w:sz w:val="28"/>
        </w:rPr>
        <w:t>
      Өтінішті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xml:space="preserve">
      2) "электрондық үкіметтің" www.egov.kz, www.elicense.kz веб-порталы (бұдан әрі – портал)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қызметтің нәтижесі: Қазақстан Республикасы Ауыл шаруашылығы министрінің 2015 жылғы 6 мамырдағы № 7-1/418 "Ветеринария саласында мемлекеттік қызметтер стандарттарын бекіту туралы" бұйрығымен бекітілген "Ветеринария саласында қызметпен айналысуға лицензия беру" мемлекеттік қызмет стандартының (бұдан әрі - Стандарт) 10 - тармағында көрсетілген жағдайлар және негіздер бойынша ветеринария саласындағы қызметпен айналысуға лицензия және (немесе) лицензияға қосымша беру, қайта рәсімдеу, лицензияның телнұсқасын және (немесе) лицензия қосымшасын беру, мемлекеттік қызметті көрсетуден бас тарту туралы дәлелді жауап.</w:t>
      </w:r>
      <w:r>
        <w:br/>
      </w: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электрондық форматта рәсімделеді, басып шығарылады, мөрмен куәландырылады және көрсетілетін қызметті беруші басшысының қолы қойылады.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үлгісінде жолданады.</w:t>
      </w:r>
    </w:p>
    <w:bookmarkEnd w:id="26"/>
    <w:p>
      <w:pPr>
        <w:spacing w:after="0"/>
        <w:ind w:left="0"/>
        <w:jc w:val="left"/>
      </w:pPr>
      <w:r>
        <w:rPr>
          <w:rFonts w:ascii="Times New Roman"/>
          <w:b/>
          <w:i w:val="false"/>
          <w:color w:val="000000"/>
        </w:rPr>
        <w:t xml:space="preserve"> 2. Мемлекеттік қызметтер көрсету үдерісінде көрсетілетін қызметті берушінің құрылымдық бөлімшелерінің (қызметкерлерінің) іс-әрекеттер тәртібін сипаттау</w:t>
      </w:r>
    </w:p>
    <w:bookmarkStart w:name="z60" w:id="27"/>
    <w:p>
      <w:pPr>
        <w:spacing w:after="0"/>
        <w:ind w:left="0"/>
        <w:jc w:val="both"/>
      </w:pPr>
      <w:r>
        <w:rPr>
          <w:rFonts w:ascii="Times New Roman"/>
          <w:b w:val="false"/>
          <w:i w:val="false"/>
          <w:color w:val="000000"/>
          <w:sz w:val="28"/>
        </w:rPr>
        <w:t>
      4. Мыналар:</w:t>
      </w:r>
      <w:r>
        <w:br/>
      </w:r>
      <w:r>
        <w:rPr>
          <w:rFonts w:ascii="Times New Roman"/>
          <w:b w:val="false"/>
          <w:i w:val="false"/>
          <w:color w:val="000000"/>
          <w:sz w:val="28"/>
        </w:rPr>
        <w:t>
      көрсетілетін қызметті берушіге жүгінген кезде:</w:t>
      </w:r>
      <w:r>
        <w:br/>
      </w:r>
      <w:r>
        <w:rPr>
          <w:rFonts w:ascii="Times New Roman"/>
          <w:b w:val="false"/>
          <w:i w:val="false"/>
          <w:color w:val="000000"/>
          <w:sz w:val="28"/>
        </w:rPr>
        <w:t>
      1) лицензиясы бар қызмет түрі шеңберінде лицензия және лицензияның қосымшасын алуға, Стандарттың 1, 2 - қосымшасына сәйкес белгіленге үлгідегі өтініш;</w:t>
      </w:r>
      <w:r>
        <w:br/>
      </w:r>
      <w:r>
        <w:rPr>
          <w:rFonts w:ascii="Times New Roman"/>
          <w:b w:val="false"/>
          <w:i w:val="false"/>
          <w:color w:val="000000"/>
          <w:sz w:val="28"/>
        </w:rPr>
        <w:t>
      2) лицензияны қайта ресімдеу үшін, Стандарттың 4, 5 - қосымшасына сәйкес белгіленген үлгідегі өтініш;</w:t>
      </w:r>
      <w:r>
        <w:br/>
      </w:r>
      <w:r>
        <w:rPr>
          <w:rFonts w:ascii="Times New Roman"/>
          <w:b w:val="false"/>
          <w:i w:val="false"/>
          <w:color w:val="000000"/>
          <w:sz w:val="28"/>
        </w:rPr>
        <w:t xml:space="preserve">
      3) лицензия және (немесе) лицензияның қосымшасы жоғалғанда, жарамсыз болғанда еркін үлгідегі өтініш; </w:t>
      </w:r>
      <w:r>
        <w:br/>
      </w:r>
      <w:r>
        <w:rPr>
          <w:rFonts w:ascii="Times New Roman"/>
          <w:b w:val="false"/>
          <w:i w:val="false"/>
          <w:color w:val="000000"/>
          <w:sz w:val="28"/>
        </w:rPr>
        <w:t>
      порталға жүгінген кезде:</w:t>
      </w:r>
      <w:r>
        <w:br/>
      </w:r>
      <w:r>
        <w:rPr>
          <w:rFonts w:ascii="Times New Roman"/>
          <w:b w:val="false"/>
          <w:i w:val="false"/>
          <w:color w:val="000000"/>
          <w:sz w:val="28"/>
        </w:rPr>
        <w:t>
      көрсетілетін қызметті алушының электрондық цифрлық қолтаңбасымен (бұдан әрі –ЭЦҚ) куәландырылған электронды құжат үлгісіндегі өтініш көрсетілетін мемлекеттік қызметті көрсету жөніндегі рәсімді (іс-әрекетті) бастауға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рәсімдердің (іс-әрекеттердің) мазмұны, оны орындаудың ұзақтығы:</w:t>
      </w:r>
      <w:r>
        <w:br/>
      </w:r>
      <w:r>
        <w:rPr>
          <w:rFonts w:ascii="Times New Roman"/>
          <w:b w:val="false"/>
          <w:i w:val="false"/>
          <w:color w:val="000000"/>
          <w:sz w:val="28"/>
        </w:rPr>
        <w:t xml:space="preserve">
      1) көрсетілетін қызметті берушінің кеңсе маманы 30 (отыз) минут ішінде өтінішті және қажетті құжаттарды қабылдайды, толтырады, тіркейді. </w:t>
      </w:r>
      <w:r>
        <w:br/>
      </w:r>
      <w:r>
        <w:rPr>
          <w:rFonts w:ascii="Times New Roman"/>
          <w:b w:val="false"/>
          <w:i w:val="false"/>
          <w:color w:val="000000"/>
          <w:sz w:val="28"/>
        </w:rPr>
        <w:t xml:space="preserve">
      Нәтижесі: өтініш көшірмесіне қабылданған құжаттарды тіркелген күнін, уақытын көрсетіп белгі қояды, тіркеуден өткізеді және көрсетілетін қызметті берушінің басшысына танысуға жолдайды; </w:t>
      </w:r>
      <w:r>
        <w:br/>
      </w:r>
      <w:r>
        <w:rPr>
          <w:rFonts w:ascii="Times New Roman"/>
          <w:b w:val="false"/>
          <w:i w:val="false"/>
          <w:color w:val="000000"/>
          <w:sz w:val="28"/>
        </w:rPr>
        <w:t xml:space="preserve">
      2) көрсетілетін қызметті берушінің басшысы 30 (отыз) минут ішінде хат-хабармен танысады және жауапты орындаушыны анықтайды. </w:t>
      </w:r>
      <w:r>
        <w:br/>
      </w:r>
      <w:r>
        <w:rPr>
          <w:rFonts w:ascii="Times New Roman"/>
          <w:b w:val="false"/>
          <w:i w:val="false"/>
          <w:color w:val="000000"/>
          <w:sz w:val="28"/>
        </w:rPr>
        <w:t>
      Нәтижесі: орындау үшін жауапты орындаушыны анықтау;</w:t>
      </w:r>
      <w:r>
        <w:br/>
      </w:r>
      <w:r>
        <w:rPr>
          <w:rFonts w:ascii="Times New Roman"/>
          <w:b w:val="false"/>
          <w:i w:val="false"/>
          <w:color w:val="000000"/>
          <w:sz w:val="28"/>
        </w:rPr>
        <w:t xml:space="preserve">
      3) көрсетілетін қызметті берушінің жауапты орындаушысы құжаттарды қабылдап, толықтығын тексереді. </w:t>
      </w:r>
      <w:r>
        <w:br/>
      </w:r>
      <w:r>
        <w:rPr>
          <w:rFonts w:ascii="Times New Roman"/>
          <w:b w:val="false"/>
          <w:i w:val="false"/>
          <w:color w:val="000000"/>
          <w:sz w:val="28"/>
        </w:rPr>
        <w:t>
      Нәтижесі: лицензиясы бар қызмет түрі шеңберінде лицензияны және (немесе) лицензия қосымшасын дайындау 15 (он бес) жұмыс күннен кешіктірмей, лицензияны және (немесе) лицензия қосымшасын қайта дайындау 3 (үш) жұмыс күн ішінде, лицензияның телнұсқасын және (немесе) лицензия қосымшасын 2 (екі) жұмыс күн ішінде дайындау немесе мемлекеттік қызметті көрсетуден бас тарту туралы дәлелді жауабын дайындайды;</w:t>
      </w:r>
      <w:r>
        <w:br/>
      </w:r>
      <w:r>
        <w:rPr>
          <w:rFonts w:ascii="Times New Roman"/>
          <w:b w:val="false"/>
          <w:i w:val="false"/>
          <w:color w:val="000000"/>
          <w:sz w:val="28"/>
        </w:rPr>
        <w:t>
      4) көрсетілетін қызметті берушінің басшысы 30 (отыз) минут ішінде лицензияға немесе мемлекеттік қызметті көрсетуден бас тарту туралы дәлелді жауабына қол қояды және мөрмен куәландырады.</w:t>
      </w:r>
      <w:r>
        <w:br/>
      </w:r>
      <w:r>
        <w:rPr>
          <w:rFonts w:ascii="Times New Roman"/>
          <w:b w:val="false"/>
          <w:i w:val="false"/>
          <w:color w:val="000000"/>
          <w:sz w:val="28"/>
        </w:rPr>
        <w:t>
      Нәтижесі: кеңсеге жолдау;</w:t>
      </w:r>
      <w:r>
        <w:br/>
      </w:r>
      <w:r>
        <w:rPr>
          <w:rFonts w:ascii="Times New Roman"/>
          <w:b w:val="false"/>
          <w:i w:val="false"/>
          <w:color w:val="000000"/>
          <w:sz w:val="28"/>
        </w:rPr>
        <w:t>
      5) көрсетілетін қызметті берушінің кеңсе маманы 30 (отыз) минут ішінде мемлекеттік қызмет көрсетудің нәтижесін журналға тіркейді және береді.</w:t>
      </w:r>
    </w:p>
    <w:bookmarkEnd w:id="27"/>
    <w:p>
      <w:pPr>
        <w:spacing w:after="0"/>
        <w:ind w:left="0"/>
        <w:jc w:val="left"/>
      </w:pPr>
      <w:r>
        <w:rPr>
          <w:rFonts w:ascii="Times New Roman"/>
          <w:b/>
          <w:i w:val="false"/>
          <w:color w:val="000000"/>
        </w:rPr>
        <w:t xml:space="preserve"> 3. Мемлекеттік қызметтерді көрсету үдерісінде көрсетілетін қызметті берушінің құрылымдық бөлімшелерінің (қызметкерлерінің) өзара іс-әрекеттер тәртібін сипаттау</w:t>
      </w:r>
    </w:p>
    <w:bookmarkStart w:name="z62" w:id="28"/>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бөлімшелердің (қызметкерлердің)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 (іс-әрекеттер) реттілігін сипаттау:</w:t>
      </w:r>
      <w:r>
        <w:br/>
      </w:r>
      <w:r>
        <w:rPr>
          <w:rFonts w:ascii="Times New Roman"/>
          <w:b w:val="false"/>
          <w:i w:val="false"/>
          <w:color w:val="000000"/>
          <w:sz w:val="28"/>
        </w:rPr>
        <w:t>
      1) көрсетілетін қызметті берушінің кеңсе маманы 30 (отыз) минут ішінде өтінішті және қажетті құжаттарды қабылдайды, толтырады, тіркейді, өтініш көшірмесіне қабылданған құжаттарды тіркелген күнін, уақытын көрсетіп белгі қояды, тіркеуден өткізеді көрсетілетін қызметті берушінің басшысына танысуға жолдайды;</w:t>
      </w:r>
      <w:r>
        <w:br/>
      </w:r>
      <w:r>
        <w:rPr>
          <w:rFonts w:ascii="Times New Roman"/>
          <w:b w:val="false"/>
          <w:i w:val="false"/>
          <w:color w:val="000000"/>
          <w:sz w:val="28"/>
        </w:rPr>
        <w:t>
      2) көрсетілетін қызметті берушінің басшысы 30 (отыз) минут ішінде хат-хабармен танысады, жауапты орындаушыны анықтайды;</w:t>
      </w:r>
      <w:r>
        <w:br/>
      </w:r>
      <w:r>
        <w:rPr>
          <w:rFonts w:ascii="Times New Roman"/>
          <w:b w:val="false"/>
          <w:i w:val="false"/>
          <w:color w:val="000000"/>
          <w:sz w:val="28"/>
        </w:rPr>
        <w:t>
      3) көрсетілетін қызметті берушінің жауапты орындаушысы құжаттарды қабылдап, толықтығын тексереді. лицензиясы бар қызмет түрі шеңберінде лицензияны және (немесе) лицензия қосымшасын дайындау 15 (он бес) жұмыс күннен кешіктірмей, лицензияны және (немесе) лицензия қосымшасын қайта дайындау 3 (үш) жұмыс күн ішінде, лицензияның телнұсқасын және (немесе) лицензия қосымшасын 2 (екі) жұмыс күн ішінде дайындау немесе мемлекеттік қызметті көрсетуден бас тарту туралы дәлелді жауабын дайындайды;</w:t>
      </w:r>
      <w:r>
        <w:br/>
      </w:r>
      <w:r>
        <w:rPr>
          <w:rFonts w:ascii="Times New Roman"/>
          <w:b w:val="false"/>
          <w:i w:val="false"/>
          <w:color w:val="000000"/>
          <w:sz w:val="28"/>
        </w:rPr>
        <w:t>
      4) көрсетілетін қызметті берушінің басшысы 30 (отыз) минут ішінде лицензияға немесе мемлекеттік қызметті көрсетуден бас тарту туралы дәлелді жауабына қол қояды және мөрмен куәландырады;</w:t>
      </w:r>
      <w:r>
        <w:br/>
      </w:r>
      <w:r>
        <w:rPr>
          <w:rFonts w:ascii="Times New Roman"/>
          <w:b w:val="false"/>
          <w:i w:val="false"/>
          <w:color w:val="000000"/>
          <w:sz w:val="28"/>
        </w:rPr>
        <w:t>
      5) көрсетілетін қызметті берушінің кеңсе маманы 30 (отыз) минут ішінде мемлекеттік қызмет көрсетудің нәтижесін журналға тіркейді және береді, көрсетілетін қызметті алушы мемлекеттік қызмет көрсету журналына қол қояды.</w:t>
      </w:r>
    </w:p>
    <w:bookmarkEnd w:id="28"/>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іс-әрекет тәртібін, сондай-ақ мемлекеттік қызмет көрсету үдерісінің ақпараттық жүйелерді пайдалану тәртібін сипаттау</w:t>
      </w:r>
    </w:p>
    <w:bookmarkStart w:name="z64" w:id="29"/>
    <w:p>
      <w:pPr>
        <w:spacing w:after="0"/>
        <w:ind w:left="0"/>
        <w:jc w:val="both"/>
      </w:pPr>
      <w:r>
        <w:rPr>
          <w:rFonts w:ascii="Times New Roman"/>
          <w:b w:val="false"/>
          <w:i w:val="false"/>
          <w:color w:val="000000"/>
          <w:sz w:val="28"/>
        </w:rPr>
        <w:t>
      8. Портал арқылы мемлекеттік көрсетілетін қызметті көрсету кезінде көрсетілетін қызметті алушының жүгіну тәртібі мен рәсімдердің (іс-әрекеттердің) реттілігін сипаттау:</w:t>
      </w:r>
      <w:r>
        <w:br/>
      </w:r>
      <w:r>
        <w:rPr>
          <w:rFonts w:ascii="Times New Roman"/>
          <w:b w:val="false"/>
          <w:i w:val="false"/>
          <w:color w:val="000000"/>
          <w:sz w:val="28"/>
        </w:rPr>
        <w:t>
      1) көрсетілетін қызметті алушы порталда тіркелуді өзінің тіркеу куәлігінің көмегімен іске асырады, ол қызмет алушы компьютерінің интернет-браузерінде сақталады (порталда тіркелмеген қызмет алушылар үшін іске асырылады);</w:t>
      </w:r>
      <w:r>
        <w:br/>
      </w:r>
      <w:r>
        <w:rPr>
          <w:rFonts w:ascii="Times New Roman"/>
          <w:b w:val="false"/>
          <w:i w:val="false"/>
          <w:color w:val="000000"/>
          <w:sz w:val="28"/>
        </w:rPr>
        <w:t>
      2) 1-үдеріс – көрсетілетін қызметті алушы компьютерінің интернет-браузеріне ЭЦҚ, тіркеу куәлігін бекіту, мемлекеттік қызметті алу үшін көрсетілетін қызметті алушының паролін порталға енгізу үдерісі (авторизациялау үдерісі);</w:t>
      </w:r>
      <w:r>
        <w:br/>
      </w:r>
      <w:r>
        <w:rPr>
          <w:rFonts w:ascii="Times New Roman"/>
          <w:b w:val="false"/>
          <w:i w:val="false"/>
          <w:color w:val="000000"/>
          <w:sz w:val="28"/>
        </w:rPr>
        <w:t>
      3) 1-шарт - порталда жеке сәйкестендіру нөмірі/бизнес-сәйкестендіру нөмірінің (бұдан әрі – ЖСН/БСН) логині және пароль арқылы тіркелген көрсетілетін қызметті алушы туралы деректердің дұрыстығын тексеру;</w:t>
      </w:r>
      <w:r>
        <w:br/>
      </w:r>
      <w:r>
        <w:rPr>
          <w:rFonts w:ascii="Times New Roman"/>
          <w:b w:val="false"/>
          <w:i w:val="false"/>
          <w:color w:val="000000"/>
          <w:sz w:val="28"/>
        </w:rPr>
        <w:t>
      4) 2-үдеріс – көрсетілетін мемлекеттік қызметті алушының деректерінде бұзушылықтардың болуына байланысты авторландырудан бас тарту туралы порталда хабарламаны құрастыру;</w:t>
      </w:r>
      <w:r>
        <w:br/>
      </w:r>
      <w:r>
        <w:rPr>
          <w:rFonts w:ascii="Times New Roman"/>
          <w:b w:val="false"/>
          <w:i w:val="false"/>
          <w:color w:val="000000"/>
          <w:sz w:val="28"/>
        </w:rPr>
        <w:t>
      5) 3-үдеріс – көрсетілетін мемлекеттік қызметті алушының осы регламентте көрсетілетін қызметті таңдауы, қызметті көрсету үшін сауал түрін экранға шығару және құрылымдық мен форматтық талаптарын ескере отырып, сауал түріне электрондық түрдегі қажетті құжаттарды бекітумен қызметті алушының үлгілерді толтыруы (деректерді енгізуі);</w:t>
      </w:r>
      <w:r>
        <w:br/>
      </w:r>
      <w:r>
        <w:rPr>
          <w:rFonts w:ascii="Times New Roman"/>
          <w:b w:val="false"/>
          <w:i w:val="false"/>
          <w:color w:val="000000"/>
          <w:sz w:val="28"/>
        </w:rPr>
        <w:t>
      6) 4-үдеріс – электрондық үкіметтің төлем шлюзінде (бұдан әрі –ЭҮТШ) қызметке ақы төлеу, бұдан кейін төлем туралы ақпарат мемлекеттік деректер қорының ақпараттар жүйесіне "Е-лицензиялау" (бұдан әрі – "Е-лицензиялау" МДҚ АЖ) түседі;</w:t>
      </w:r>
      <w:r>
        <w:br/>
      </w:r>
      <w:r>
        <w:rPr>
          <w:rFonts w:ascii="Times New Roman"/>
          <w:b w:val="false"/>
          <w:i w:val="false"/>
          <w:color w:val="000000"/>
          <w:sz w:val="28"/>
        </w:rPr>
        <w:t>
      7) 2-шарт – "Е-лицензиялау" МДҚ АЖ-де қызметті көрсету үшін төлем деректерін тексеру;</w:t>
      </w:r>
      <w:r>
        <w:br/>
      </w:r>
      <w:r>
        <w:rPr>
          <w:rFonts w:ascii="Times New Roman"/>
          <w:b w:val="false"/>
          <w:i w:val="false"/>
          <w:color w:val="000000"/>
          <w:sz w:val="28"/>
        </w:rPr>
        <w:t>
      8) 5-үдеріс – "Е-лицензиялау" МДҚ АЖ-де көрсетілетін мемлекеттік қызметке төлемнің жоқтығына байланысты сұрау салынып отырған қызметті көрсетуден бас тарту туралы хабарламаны қалыптастыру;</w:t>
      </w:r>
      <w:r>
        <w:br/>
      </w:r>
      <w:r>
        <w:rPr>
          <w:rFonts w:ascii="Times New Roman"/>
          <w:b w:val="false"/>
          <w:i w:val="false"/>
          <w:color w:val="000000"/>
          <w:sz w:val="28"/>
        </w:rPr>
        <w:t>
      9) 6-үдеріс –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10) 3-шарт – порталда ЭЦҚ тіркеу куәлігінің қолданыс мерзімін және шақыртып алынған (жойылған) тіркеу куәліктерінің тізімінде жоқтығын, сондай-ақ сауалда көрсетілген ЖСН/БСН мен ЭЦҚ тіркеу куәлігінде көрсетілген ЖСН/БСН арасындағы деректердің сәйкестігін тексеру;</w:t>
      </w:r>
      <w:r>
        <w:br/>
      </w:r>
      <w:r>
        <w:rPr>
          <w:rFonts w:ascii="Times New Roman"/>
          <w:b w:val="false"/>
          <w:i w:val="false"/>
          <w:color w:val="000000"/>
          <w:sz w:val="28"/>
        </w:rPr>
        <w:t>
      11) 7-үдеріс – көрсетілетін қызметті алушының ЭЦҚ түпнұсқалылығының расталмауына байланысты сұратып отырған қызметті көрсетуден бас тарту туралы хабарлама қалыптастыру;</w:t>
      </w:r>
      <w:r>
        <w:br/>
      </w:r>
      <w:r>
        <w:rPr>
          <w:rFonts w:ascii="Times New Roman"/>
          <w:b w:val="false"/>
          <w:i w:val="false"/>
          <w:color w:val="000000"/>
          <w:sz w:val="28"/>
        </w:rPr>
        <w:t>
      12) 8- үдеріс – көрсетілетін қызметті алушының ЭЦҚ көмегімен қызмет көрсету сауалының (енгізілген деректердің) толтырылған үлгілерін куәландыруы (қол қоюы);</w:t>
      </w:r>
      <w:r>
        <w:br/>
      </w:r>
      <w:r>
        <w:rPr>
          <w:rFonts w:ascii="Times New Roman"/>
          <w:b w:val="false"/>
          <w:i w:val="false"/>
          <w:color w:val="000000"/>
          <w:sz w:val="28"/>
        </w:rPr>
        <w:t>
      13) 9- үдеріс – электрондық құжатты (қызметті алушының сауалын) "Е-лицензиялау" МДҚ АЖ – де тіркеу және сауалын "Е-лицензиялау" МДҚ АЖ - де өңдеу;</w:t>
      </w:r>
      <w:r>
        <w:br/>
      </w:r>
      <w:r>
        <w:rPr>
          <w:rFonts w:ascii="Times New Roman"/>
          <w:b w:val="false"/>
          <w:i w:val="false"/>
          <w:color w:val="000000"/>
          <w:sz w:val="28"/>
        </w:rPr>
        <w:t>
      14) 4-шарт – көрсетілетін қызметті берушінің қызметті алушының біліктілік талаптарына және лицензия беру үшін негіздерге сәйкестігін тексеруі;</w:t>
      </w:r>
      <w:r>
        <w:br/>
      </w:r>
      <w:r>
        <w:rPr>
          <w:rFonts w:ascii="Times New Roman"/>
          <w:b w:val="false"/>
          <w:i w:val="false"/>
          <w:color w:val="000000"/>
          <w:sz w:val="28"/>
        </w:rPr>
        <w:t>
      15) 10-үдеріс – "Е-лицензиялау" МДҚ АЖ - де қызмет алушының деректерінде орын алған бұзушылықтарға байланысты сұратып отырған қызметтен бас тарту туралы хабарламаны құрастыру;</w:t>
      </w:r>
      <w:r>
        <w:br/>
      </w:r>
      <w:r>
        <w:rPr>
          <w:rFonts w:ascii="Times New Roman"/>
          <w:b w:val="false"/>
          <w:i w:val="false"/>
          <w:color w:val="000000"/>
          <w:sz w:val="28"/>
        </w:rPr>
        <w:t>
      16) 11-үдеріс – көрсетілетін қызметті алушының "Е-лицензиялау" МДҚ АЖ - де қалыптастырған қызмет нәтижесін (лицензия) алуы.</w:t>
      </w:r>
      <w:r>
        <w:br/>
      </w:r>
      <w:r>
        <w:rPr>
          <w:rFonts w:ascii="Times New Roman"/>
          <w:b w:val="false"/>
          <w:i w:val="false"/>
          <w:color w:val="000000"/>
          <w:sz w:val="28"/>
        </w:rPr>
        <w:t>
      Электрондық құжат қызмет берушінің уәкілетті тұлғасының ЭЦҚ куәландырылады.</w:t>
      </w:r>
      <w:r>
        <w:br/>
      </w:r>
      <w:r>
        <w:rPr>
          <w:rFonts w:ascii="Times New Roman"/>
          <w:b w:val="false"/>
          <w:i w:val="false"/>
          <w:color w:val="000000"/>
          <w:sz w:val="28"/>
        </w:rPr>
        <w:t xml:space="preserve">
      8. Портал арқылы мемлекеттік қызметті көрсету кезінде іске қосылған ақпараттық жүйелердің функционалдық өзара іс-әрекет етуі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 арқылы мемлекеттік қызмет көрсету кезіндегі жолығу тәртібін және рәсімнің (іс-әрекеттің) реттілігін сипаттау:</w:t>
      </w:r>
      <w:r>
        <w:br/>
      </w:r>
      <w:r>
        <w:rPr>
          <w:rFonts w:ascii="Times New Roman"/>
          <w:b w:val="false"/>
          <w:i w:val="false"/>
          <w:color w:val="000000"/>
          <w:sz w:val="28"/>
        </w:rPr>
        <w:t>
      1) 1 үдеріс – көрсетілетін қызметті беруші қызметкерінің мемлекеттік қызметті көрсету үшін "Е-лицензиялау" МДҚ АЖ - де логин мен пароль енгізуі (авторлау үдерісі);</w:t>
      </w:r>
      <w:r>
        <w:br/>
      </w:r>
      <w:r>
        <w:rPr>
          <w:rFonts w:ascii="Times New Roman"/>
          <w:b w:val="false"/>
          <w:i w:val="false"/>
          <w:color w:val="000000"/>
          <w:sz w:val="28"/>
        </w:rPr>
        <w:t>
      2) 1 – шарт - көрсетілетін қызметті берушінің тіркелген қызметкері туралы деректердің түпнұсқалығын "Е-лицензиялау" МДҚ АЖ - де логин мен пароль арқылы тексеру;</w:t>
      </w:r>
      <w:r>
        <w:br/>
      </w:r>
      <w:r>
        <w:rPr>
          <w:rFonts w:ascii="Times New Roman"/>
          <w:b w:val="false"/>
          <w:i w:val="false"/>
          <w:color w:val="000000"/>
          <w:sz w:val="28"/>
        </w:rPr>
        <w:t>
      3) 2 - үдеріс - көрсетілетін қызметті берушінің қызметкерінің деректерінде бұзүшылықтардың болуына байланысты авторлаудан бас тарту туралы хабарламаны "Е-лицензиялау" МДҚ АЖ - де қалыптасыру;</w:t>
      </w:r>
      <w:r>
        <w:br/>
      </w:r>
      <w:r>
        <w:rPr>
          <w:rFonts w:ascii="Times New Roman"/>
          <w:b w:val="false"/>
          <w:i w:val="false"/>
          <w:color w:val="000000"/>
          <w:sz w:val="28"/>
        </w:rPr>
        <w:t>
      4) 3 – үдеріс - көрсетілетін қызметті берушінің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5) 4 – үдеріс - электрондық үкіметтің шлюзі (бұдан әрі - ЭҮШ) арқылы жеке тұлға мемлекеттік деректер базасына / заңды тұлға мемлекеттік деректер базасында (бұдан әрі - ЖТМДБ/ЗТМДБ) көрсетілетін қызметті алушы деректеріне сұрау салу;</w:t>
      </w:r>
      <w:r>
        <w:br/>
      </w:r>
      <w:r>
        <w:rPr>
          <w:rFonts w:ascii="Times New Roman"/>
          <w:b w:val="false"/>
          <w:i w:val="false"/>
          <w:color w:val="000000"/>
          <w:sz w:val="28"/>
        </w:rPr>
        <w:t>
      6) 2 – шарт - ЖТМДБ/ЗТМДБ - да көрсетілетін қызметті алушы деректерінің болуын тексеру;</w:t>
      </w:r>
      <w:r>
        <w:br/>
      </w:r>
      <w:r>
        <w:rPr>
          <w:rFonts w:ascii="Times New Roman"/>
          <w:b w:val="false"/>
          <w:i w:val="false"/>
          <w:color w:val="000000"/>
          <w:sz w:val="28"/>
        </w:rPr>
        <w:t>
      7) 5 – үдеріс - ЖТМДБ/ЗТМДБ - 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6 – 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 үдеріс – "Е-лицензиялау" МДҚ АЖ - де сұранысты тіркеу және қызметті өңдеу;</w:t>
      </w:r>
      <w:r>
        <w:br/>
      </w:r>
      <w:r>
        <w:rPr>
          <w:rFonts w:ascii="Times New Roman"/>
          <w:b w:val="false"/>
          <w:i w:val="false"/>
          <w:color w:val="000000"/>
          <w:sz w:val="28"/>
        </w:rPr>
        <w:t>
      10) 3 – шарт - лицензияны беру үшін көрсетілетін қызметті беруші көрсетілетін қызметті алушының біліктілік талаптарына және негіздерге сәйкестігін тексеру;</w:t>
      </w:r>
      <w:r>
        <w:br/>
      </w:r>
      <w:r>
        <w:rPr>
          <w:rFonts w:ascii="Times New Roman"/>
          <w:b w:val="false"/>
          <w:i w:val="false"/>
          <w:color w:val="000000"/>
          <w:sz w:val="28"/>
        </w:rPr>
        <w:t>
      11) 8 - үдеріс "Е-лицензиялау" МДҚ АЖ - де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12) 9 – үдеріс - "Е-лицензиялау" МДҚ АЖ - де қалыптастырылған қызмет нәтижесін (лицензияны) көрсетілетін қызметті алушының алуы.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қызметті көрсетудің бизнес-үдерістерінің анықтамалығы, көрсетілетін қызметті берушінің интернет-ресурсында орналастырылады.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 айналысуға лицензия беру" мемлекеттік көрсетілетін қызметтің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үдерісінде ақпараттық жүйелерді қолдану тәртібі</w:t>
      </w:r>
    </w:p>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 бақылау және қадағалау объектілеріне ветеринариялық-санитариялық қорытынды беру" мемлекеттік қызметтің регламентіне 2-қосымша</w:t>
            </w:r>
          </w:p>
        </w:tc>
      </w:tr>
    </w:tbl>
    <w:p>
      <w:pPr>
        <w:spacing w:after="0"/>
        <w:ind w:left="0"/>
        <w:jc w:val="left"/>
      </w:pPr>
      <w:r>
        <w:rPr>
          <w:rFonts w:ascii="Times New Roman"/>
          <w:b/>
          <w:i w:val="false"/>
          <w:color w:val="000000"/>
        </w:rPr>
        <w:t xml:space="preserve"> Мемлекеттік қызметті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6 тамыз 2015 жылы № 296 қаулысымен бекітілді</w:t>
            </w:r>
          </w:p>
        </w:tc>
      </w:tr>
    </w:tbl>
    <w:bookmarkStart w:name="z70" w:id="30"/>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 регламенті</w:t>
      </w:r>
    </w:p>
    <w:bookmarkEnd w:id="30"/>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20.12.2017 </w:t>
      </w:r>
      <w:r>
        <w:rPr>
          <w:rFonts w:ascii="Times New Roman"/>
          <w:b w:val="false"/>
          <w:i w:val="false"/>
          <w:color w:val="ff0000"/>
          <w:sz w:val="28"/>
        </w:rPr>
        <w:t>№ 445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0" w:id="31"/>
    <w:p>
      <w:pPr>
        <w:spacing w:after="0"/>
        <w:ind w:left="0"/>
        <w:jc w:val="left"/>
      </w:pPr>
      <w:r>
        <w:rPr>
          <w:rFonts w:ascii="Times New Roman"/>
          <w:b/>
          <w:i w:val="false"/>
          <w:color w:val="000000"/>
        </w:rPr>
        <w:t xml:space="preserve"> 1. Жалпы ережелер</w:t>
      </w:r>
    </w:p>
    <w:bookmarkEnd w:id="31"/>
    <w:bookmarkStart w:name="z111" w:id="32"/>
    <w:p>
      <w:pPr>
        <w:spacing w:after="0"/>
        <w:ind w:left="0"/>
        <w:jc w:val="both"/>
      </w:pPr>
      <w:r>
        <w:rPr>
          <w:rFonts w:ascii="Times New Roman"/>
          <w:b w:val="false"/>
          <w:i w:val="false"/>
          <w:color w:val="000000"/>
          <w:sz w:val="28"/>
        </w:rPr>
        <w:t>
      1. "Ауыл шаруашылығы жануарларын ветеринариялық паспорт бере отырып бірдейлендіруді жүргізу" мемлекеттік көрсетілетін қызмет (бұдан әрі – мемлекеттік көрсетілетін қызмет) Ақтөбе облысы жергілікті атқарушы органдарымен құрылған мемлекеттік ветеринариялық мекемелерімен (бұдан әрі – көрсетілетін қызметті беруші) көрсетіледі.</w:t>
      </w:r>
    </w:p>
    <w:bookmarkEnd w:id="32"/>
    <w:p>
      <w:pPr>
        <w:spacing w:after="0"/>
        <w:ind w:left="0"/>
        <w:jc w:val="both"/>
      </w:pPr>
      <w:r>
        <w:rPr>
          <w:rFonts w:ascii="Times New Roman"/>
          <w:b w:val="false"/>
          <w:i w:val="false"/>
          <w:color w:val="000000"/>
          <w:sz w:val="28"/>
        </w:rPr>
        <w:t>
      Ветеринариялық паспорттан үзінді-көшірме алу қажет болған жағдайда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Start w:name="z112" w:id="33"/>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33"/>
    <w:bookmarkStart w:name="z113" w:id="34"/>
    <w:p>
      <w:pPr>
        <w:spacing w:after="0"/>
        <w:ind w:left="0"/>
        <w:jc w:val="both"/>
      </w:pPr>
      <w:r>
        <w:rPr>
          <w:rFonts w:ascii="Times New Roman"/>
          <w:b w:val="false"/>
          <w:i w:val="false"/>
          <w:color w:val="000000"/>
          <w:sz w:val="28"/>
        </w:rPr>
        <w:t xml:space="preserve">
      3. 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 не осы мемлекеттік көрсетілетін қызмет Қазақстан Республикасы Ауыл шаруашылығы министрінің 2015 жылғы 6 мамырдағы № 7-1/418 "Ветеринария саласындағы мемлекеттік көрсетілетін қызметтер стандартын бекіту туралы" (нормативтік құқықтық актілерді мемлекеттік тіркеу Тізілімінде № 11959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жануарларын ветеринариялық паспорт бере отырып бірдейлендіруді жүргізу"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беру.</w:t>
      </w:r>
    </w:p>
    <w:bookmarkEnd w:id="34"/>
    <w:p>
      <w:pPr>
        <w:spacing w:after="0"/>
        <w:ind w:left="0"/>
        <w:jc w:val="both"/>
      </w:pPr>
      <w:r>
        <w:rPr>
          <w:rFonts w:ascii="Times New Roman"/>
          <w:b w:val="false"/>
          <w:i w:val="false"/>
          <w:color w:val="000000"/>
          <w:sz w:val="28"/>
        </w:rPr>
        <w:t>
      Мемлекеттік қызмет көрсету қорытындысының нысаны: электрондық/қағаз түрінде.</w:t>
      </w:r>
    </w:p>
    <w:bookmarkStart w:name="z114" w:id="35"/>
    <w:p>
      <w:pPr>
        <w:spacing w:after="0"/>
        <w:ind w:left="0"/>
        <w:jc w:val="left"/>
      </w:pPr>
      <w:r>
        <w:rPr>
          <w:rFonts w:ascii="Times New Roman"/>
          <w:b/>
          <w:i w:val="false"/>
          <w:color w:val="000000"/>
        </w:rPr>
        <w:t xml:space="preserve"> 2. Мемлекеттік қызметтер көрсету үдерісінде көрсетілетін қызметті берушінің құрылымдық бөлімшелерінің (қызметкерлерінің) іс-әрекеттер тәртібін сипаттау</w:t>
      </w:r>
    </w:p>
    <w:bookmarkEnd w:id="35"/>
    <w:bookmarkStart w:name="z115" w:id="36"/>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берілген өтініш мемлекеттік қызметті көрсету жөніндегі рәсімді (іс-әрекетті) бастауға негіз болып табылады.</w:t>
      </w:r>
    </w:p>
    <w:bookmarkEnd w:id="36"/>
    <w:bookmarkStart w:name="z116" w:id="37"/>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(іс-әрекеттердің) мазмұны, оны орындаудың ұзақтығы:</w:t>
      </w:r>
    </w:p>
    <w:bookmarkEnd w:id="37"/>
    <w:p>
      <w:pPr>
        <w:spacing w:after="0"/>
        <w:ind w:left="0"/>
        <w:jc w:val="both"/>
      </w:pPr>
      <w:r>
        <w:rPr>
          <w:rFonts w:ascii="Times New Roman"/>
          <w:b w:val="false"/>
          <w:i w:val="false"/>
          <w:color w:val="000000"/>
          <w:sz w:val="28"/>
        </w:rPr>
        <w:t xml:space="preserve">
      1) көрсетілетін қызметті алушы (не оның сенімхат бойынша өкілі) құжаттарды көрсетілген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тапсырады.</w:t>
      </w:r>
    </w:p>
    <w:p>
      <w:pPr>
        <w:spacing w:after="0"/>
        <w:ind w:left="0"/>
        <w:jc w:val="both"/>
      </w:pPr>
      <w:r>
        <w:rPr>
          <w:rFonts w:ascii="Times New Roman"/>
          <w:b w:val="false"/>
          <w:i w:val="false"/>
          <w:color w:val="000000"/>
          <w:sz w:val="28"/>
        </w:rPr>
        <w:t>
      2) көрсетілетін қызметті берушінің кеңсе маманы 30 (отыз) минут ішінде алынған құжаттарды қабылдап, тіркейді және қызметті берушінің басшысына жолдайды.</w:t>
      </w:r>
    </w:p>
    <w:p>
      <w:pPr>
        <w:spacing w:after="0"/>
        <w:ind w:left="0"/>
        <w:jc w:val="both"/>
      </w:pPr>
      <w:r>
        <w:rPr>
          <w:rFonts w:ascii="Times New Roman"/>
          <w:b w:val="false"/>
          <w:i w:val="false"/>
          <w:color w:val="000000"/>
          <w:sz w:val="28"/>
        </w:rPr>
        <w:t>
      3) көрсетілетін қызметті берушінің басшысы құжаттармен танысып, жауапты орындаушыны айқындайды, қарар қойып, құжаттарды жауапты орындаушыға жолдайды – 1 (бір) сағат;</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берілген құжатпен танысып,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қарап, жануарларға келесі тәсілдердің бірімен (биркалау, таңба басу, чип салу) жеке нөмір беріп, ауыл шаруашылығы жануарларын бірдейлендіру жөніндегі деректер базасына кіргізеді және облыстың жергілікті атқарушы органымен бекітілген ауыл шаруашылық малдарының бірдейлендіру шараларының жоспарына сәйкес мерзімдемемлекеттік көрсетілетін қызмет нәтижесінің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дәлелді бас тартуды дайындайды – 2 (екі) сағат;</w:t>
      </w:r>
    </w:p>
    <w:p>
      <w:pPr>
        <w:spacing w:after="0"/>
        <w:ind w:left="0"/>
        <w:jc w:val="both"/>
      </w:pPr>
      <w:r>
        <w:rPr>
          <w:rFonts w:ascii="Times New Roman"/>
          <w:b w:val="false"/>
          <w:i w:val="false"/>
          <w:color w:val="000000"/>
          <w:sz w:val="28"/>
        </w:rPr>
        <w:t>
      Ветеринариялық паспорттан үзінді-көшерме беру – 30 (отыз) минут.</w:t>
      </w:r>
    </w:p>
    <w:p>
      <w:pPr>
        <w:spacing w:after="0"/>
        <w:ind w:left="0"/>
        <w:jc w:val="both"/>
      </w:pPr>
      <w:r>
        <w:rPr>
          <w:rFonts w:ascii="Times New Roman"/>
          <w:b w:val="false"/>
          <w:i w:val="false"/>
          <w:color w:val="000000"/>
          <w:sz w:val="28"/>
        </w:rPr>
        <w:t>
      Сырға (сырғалар) жоғалған, бүлінген кезде (жеке нөмірін айқындау мүмкін емес) қайталама мемлекеттік көрсетілетін қызмет жануарларға жаңа жеке нөмір бере отырып, көрсетілетін қызметті берушіге сырғалар келіп түскен күннен бастап 2 (екі) жұмыс күні ішінде мемлекеттік қызметтікөрсетеді.</w:t>
      </w:r>
    </w:p>
    <w:p>
      <w:pPr>
        <w:spacing w:after="0"/>
        <w:ind w:left="0"/>
        <w:jc w:val="both"/>
      </w:pPr>
      <w:r>
        <w:rPr>
          <w:rFonts w:ascii="Times New Roman"/>
          <w:b w:val="false"/>
          <w:i w:val="false"/>
          <w:color w:val="000000"/>
          <w:sz w:val="28"/>
        </w:rPr>
        <w:t>
      5) жауапты орындаушы мемлекеттік көрсетілетін қызмет нәтижесінің жобасын көрсетілетін қызметті берушінің басшысына қол қоюға жолдайды – 1 (бір) сағат;</w:t>
      </w:r>
    </w:p>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нәтижесінің жобасына қол қойып, көрсетілетін қызметті берушінің кеңсесіне жолдайды – 1 (бір) сағат;</w:t>
      </w:r>
    </w:p>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алушыға (не оның сенімхат бойынша өкіліне) мемлекеттік көрсетілетін қызмет нәтижесін береді – 30 (отыз) минут.</w:t>
      </w:r>
    </w:p>
    <w:bookmarkStart w:name="z32" w:id="38"/>
    <w:p>
      <w:pPr>
        <w:spacing w:after="0"/>
        <w:ind w:left="0"/>
        <w:jc w:val="left"/>
      </w:pPr>
      <w:r>
        <w:rPr>
          <w:rFonts w:ascii="Times New Roman"/>
          <w:b/>
          <w:i w:val="false"/>
          <w:color w:val="000000"/>
        </w:rPr>
        <w:t xml:space="preserve"> 3. Мемлекеттiк қызметтерді көрсету үдерісінде көрсетілетін қызметті берушінің құрылымдық бөлiмшелерінің (қызметкерлерінің) өзара іс-әрекеттер тәртiбiн сипаттау</w:t>
      </w:r>
    </w:p>
    <w:bookmarkEnd w:id="38"/>
    <w:bookmarkStart w:name="z33" w:id="39"/>
    <w:p>
      <w:pPr>
        <w:spacing w:after="0"/>
        <w:ind w:left="0"/>
        <w:jc w:val="both"/>
      </w:pPr>
      <w:r>
        <w:rPr>
          <w:rFonts w:ascii="Times New Roman"/>
          <w:b w:val="false"/>
          <w:i w:val="false"/>
          <w:color w:val="000000"/>
          <w:sz w:val="28"/>
        </w:rPr>
        <w:t>
      Мемлекеттiк қызмет көрсету үдерісіне қатысатын көрсетілетін қызметті берушiнiң құрылымдық бөлiмшелердің (қызметкерлердің) тiзбесі:</w:t>
      </w:r>
    </w:p>
    <w:bookmarkEnd w:id="39"/>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4" w:id="40"/>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bookmarkEnd w:id="40"/>
    <w:p>
      <w:pPr>
        <w:spacing w:after="0"/>
        <w:ind w:left="0"/>
        <w:jc w:val="both"/>
      </w:pPr>
      <w:r>
        <w:rPr>
          <w:rFonts w:ascii="Times New Roman"/>
          <w:b w:val="false"/>
          <w:i w:val="false"/>
          <w:color w:val="000000"/>
          <w:sz w:val="28"/>
        </w:rPr>
        <w:t xml:space="preserve">
      1) көрсетілетін қызметті алушы (не оның сенімхат бойынша өкілі) құжаттарды көрсетілген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тапсырады.</w:t>
      </w:r>
    </w:p>
    <w:p>
      <w:pPr>
        <w:spacing w:after="0"/>
        <w:ind w:left="0"/>
        <w:jc w:val="both"/>
      </w:pPr>
      <w:r>
        <w:rPr>
          <w:rFonts w:ascii="Times New Roman"/>
          <w:b w:val="false"/>
          <w:i w:val="false"/>
          <w:color w:val="000000"/>
          <w:sz w:val="28"/>
        </w:rPr>
        <w:t>
      2) көрсетілетін қызметті берушінің кеңсе маманы 30 (отыз) минут ішінде алынған құжаттарды қабылдап, тіркейді және қызметті берушінің басшысына жолдайды.</w:t>
      </w:r>
    </w:p>
    <w:p>
      <w:pPr>
        <w:spacing w:after="0"/>
        <w:ind w:left="0"/>
        <w:jc w:val="both"/>
      </w:pPr>
      <w:r>
        <w:rPr>
          <w:rFonts w:ascii="Times New Roman"/>
          <w:b w:val="false"/>
          <w:i w:val="false"/>
          <w:color w:val="000000"/>
          <w:sz w:val="28"/>
        </w:rPr>
        <w:t>
      3) көрсетілетін қызметті берушінің басшысы құжаттармен танысып, жауапты орындаушыны айқындайды, қарар қойып, құжаттарды жауапты орындаушыға жолдайды – 1 (бір) сағат;</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берілген құжатпен танысып, толықтығын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қарап, жануарларға келесі тәсілдердің бірімен (биркалау, таңба басу, чип салу) жеке нөмір беріп, ауыл шаруашылығы жануарларын бірдейлендіру жөніндегі деректер базасына кіргізеді және облыстың жергілікті атқарушы органымен бекітілген ауыл шаруашылық малдарының бірдейлендіру шараларының жоспарына сәйкес мерзімдемемлекеттік көрсетілетін қызмет нәтижесінің жобасын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дәлелді бас тартуды дайындайды – 2 (екі) сағат;</w:t>
      </w:r>
    </w:p>
    <w:p>
      <w:pPr>
        <w:spacing w:after="0"/>
        <w:ind w:left="0"/>
        <w:jc w:val="both"/>
      </w:pPr>
      <w:r>
        <w:rPr>
          <w:rFonts w:ascii="Times New Roman"/>
          <w:b w:val="false"/>
          <w:i w:val="false"/>
          <w:color w:val="000000"/>
          <w:sz w:val="28"/>
        </w:rPr>
        <w:t>
      Ветеринариялық паспорттан үзінді-көшерме беру – 30 (отыз) минут.</w:t>
      </w:r>
    </w:p>
    <w:p>
      <w:pPr>
        <w:spacing w:after="0"/>
        <w:ind w:left="0"/>
        <w:jc w:val="both"/>
      </w:pPr>
      <w:r>
        <w:rPr>
          <w:rFonts w:ascii="Times New Roman"/>
          <w:b w:val="false"/>
          <w:i w:val="false"/>
          <w:color w:val="000000"/>
          <w:sz w:val="28"/>
        </w:rPr>
        <w:t>
      Сырға (сырғалар) жоғалған, бүлінген кезде (жеке нөмірін айқындау мүмкін емес) қайталама мемлекеттік көрсетілетін қызмет жануарларға жаңа жеке нөмір бере отырып, көрсетілетін қызметті берушіге сырғалар келіп түскен күннен бастап 2 (екі) жұмыс күні ішінде мемлекеттік қызметтікөрсетеді.</w:t>
      </w:r>
    </w:p>
    <w:p>
      <w:pPr>
        <w:spacing w:after="0"/>
        <w:ind w:left="0"/>
        <w:jc w:val="both"/>
      </w:pPr>
      <w:r>
        <w:rPr>
          <w:rFonts w:ascii="Times New Roman"/>
          <w:b w:val="false"/>
          <w:i w:val="false"/>
          <w:color w:val="000000"/>
          <w:sz w:val="28"/>
        </w:rPr>
        <w:t>
      5) жауапты орындаушы мемлекеттік көрсетілетін қызмет нәтижесінің жобасын көрсетілетін қызметті берушінің басшысына қол қоюға жолдайды – 1 (бір) сағат;</w:t>
      </w:r>
    </w:p>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нәтижесінің жобасына қол қойып, көрсетілетін қызметті берушінің кеңсесіне жолдайды – 1 (бір) сағат;</w:t>
      </w:r>
    </w:p>
    <w:p>
      <w:pPr>
        <w:spacing w:after="0"/>
        <w:ind w:left="0"/>
        <w:jc w:val="both"/>
      </w:pPr>
      <w:r>
        <w:rPr>
          <w:rFonts w:ascii="Times New Roman"/>
          <w:b w:val="false"/>
          <w:i w:val="false"/>
          <w:color w:val="000000"/>
          <w:sz w:val="28"/>
        </w:rPr>
        <w:t>
      7) көрсетілетін қызметті берушінің кеңсесі көрсетілетін қызметті алушыға (не оның сенімхат бойынша өкіліне) мемлекеттік көрсетілетін қызмет нәтижесін береді – 30 (отыз) минут.</w:t>
      </w:r>
    </w:p>
    <w:bookmarkStart w:name="z35" w:id="4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бөлімі:</w:t>
      </w:r>
    </w:p>
    <w:bookmarkEnd w:id="41"/>
    <w:bookmarkStart w:name="z36" w:id="42"/>
    <w:p>
      <w:pPr>
        <w:spacing w:after="0"/>
        <w:ind w:left="0"/>
        <w:jc w:val="both"/>
      </w:pPr>
      <w:r>
        <w:rPr>
          <w:rFonts w:ascii="Times New Roman"/>
          <w:b w:val="false"/>
          <w:i w:val="false"/>
          <w:color w:val="000000"/>
          <w:sz w:val="28"/>
        </w:rPr>
        <w:t>
      8. Портал арқылы мемлекеттік көрсетілетін қызметті көрсету кезінде көрсетілетін қызметті алушының жүгіну тәртібі мен рәсімдердің (іс-әрекеттердің) реттілігін сипаттау.</w:t>
      </w:r>
    </w:p>
    <w:bookmarkEnd w:id="42"/>
    <w:p>
      <w:pPr>
        <w:spacing w:after="0"/>
        <w:ind w:left="0"/>
        <w:jc w:val="both"/>
      </w:pPr>
      <w:r>
        <w:rPr>
          <w:rFonts w:ascii="Times New Roman"/>
          <w:b w:val="false"/>
          <w:i w:val="false"/>
          <w:color w:val="000000"/>
          <w:sz w:val="28"/>
        </w:rPr>
        <w:t>
      1) көрсетілетін қызметті алушы өзінің электрондық цифрлық қолтаңбасымен (бұдан әрі - ЭЦҚ) куәлігінің көмегімен порталда тіркеуді жүзеге асырады;</w:t>
      </w:r>
    </w:p>
    <w:p>
      <w:pPr>
        <w:spacing w:after="0"/>
        <w:ind w:left="0"/>
        <w:jc w:val="both"/>
      </w:pPr>
      <w:r>
        <w:rPr>
          <w:rFonts w:ascii="Times New Roman"/>
          <w:b w:val="false"/>
          <w:i w:val="false"/>
          <w:color w:val="000000"/>
          <w:sz w:val="28"/>
        </w:rPr>
        <w:t>
      2) 1-үдеріс – компьютердің интернет-браузеріне көрсетілетін қызметті алушының ЭЦҚ тіркеу куәлігін бекіту, мемлекеттік көрсетілетін қызметті алу үшін көрсетілетін қызметті алушымен паролін порталға енгізу (авторластыру үдерісі);</w:t>
      </w:r>
    </w:p>
    <w:p>
      <w:pPr>
        <w:spacing w:after="0"/>
        <w:ind w:left="0"/>
        <w:jc w:val="both"/>
      </w:pPr>
      <w:r>
        <w:rPr>
          <w:rFonts w:ascii="Times New Roman"/>
          <w:b w:val="false"/>
          <w:i w:val="false"/>
          <w:color w:val="000000"/>
          <w:sz w:val="28"/>
        </w:rPr>
        <w:t>
      3) 1-шарт – жеке сәйкестендіру номері/бизнес сәйкестендіру номері (бұдан әрі – ЖСН/БСН) мен пароль логині арқылы көрсетілетін қызметті алушының тіркелген деректерінің дұрыстығын порталда тексеру;</w:t>
      </w:r>
    </w:p>
    <w:p>
      <w:pPr>
        <w:spacing w:after="0"/>
        <w:ind w:left="0"/>
        <w:jc w:val="both"/>
      </w:pPr>
      <w:r>
        <w:rPr>
          <w:rFonts w:ascii="Times New Roman"/>
          <w:b w:val="false"/>
          <w:i w:val="false"/>
          <w:color w:val="000000"/>
          <w:sz w:val="28"/>
        </w:rPr>
        <w:t>
      4) 2-үдеріс – көрсетілетін қызметті алушының деректерінде бар бұзушылықтарға байланысты авторластырудан бас тарту туралы хабарды порталдың қалыптастыруы;</w:t>
      </w:r>
    </w:p>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пішіндік талаптарын ескере отырып, көрсетілетін қызметті алушымен нысанды толтыруы (деректерді енгізуі), сұрау салу нысанына электрондық түрдегі қажетті құжаттарды қоса беру;</w:t>
      </w:r>
    </w:p>
    <w:p>
      <w:pPr>
        <w:spacing w:after="0"/>
        <w:ind w:left="0"/>
        <w:jc w:val="both"/>
      </w:pPr>
      <w:r>
        <w:rPr>
          <w:rFonts w:ascii="Times New Roman"/>
          <w:b w:val="false"/>
          <w:i w:val="false"/>
          <w:color w:val="000000"/>
          <w:sz w:val="28"/>
        </w:rPr>
        <w:t>
      6) 4-үдеріс – сұранысты куәландыру (қол қою) үшін көрсетілетін қызметті алушының тіркелген ЭЦҚ куәлігін таңдау;</w:t>
      </w:r>
    </w:p>
    <w:p>
      <w:pPr>
        <w:spacing w:after="0"/>
        <w:ind w:left="0"/>
        <w:jc w:val="both"/>
      </w:pPr>
      <w:r>
        <w:rPr>
          <w:rFonts w:ascii="Times New Roman"/>
          <w:b w:val="false"/>
          <w:i w:val="false"/>
          <w:color w:val="000000"/>
          <w:sz w:val="28"/>
        </w:rPr>
        <w:t>
      7) 2-шарт – көрсетілетін қызметті алушының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мен ЭЦҚ тіркеу куәлігінде көрсетілген ЖСН/БСН арасындағы теңестіру деректерінің сәйкестігін порталда тексеру;</w:t>
      </w:r>
    </w:p>
    <w:p>
      <w:pPr>
        <w:spacing w:after="0"/>
        <w:ind w:left="0"/>
        <w:jc w:val="both"/>
      </w:pPr>
      <w:r>
        <w:rPr>
          <w:rFonts w:ascii="Times New Roman"/>
          <w:b w:val="false"/>
          <w:i w:val="false"/>
          <w:color w:val="000000"/>
          <w:sz w:val="28"/>
        </w:rPr>
        <w:t>
      8) 5-үдеріс – көрсетілетін қызметті алушының ЭЦҚ түпнұсқалығының расталмауына байланысты сұратылатын қызметтен бас тарту туралы хабарды қалыптастыру;</w:t>
      </w:r>
    </w:p>
    <w:p>
      <w:pPr>
        <w:spacing w:after="0"/>
        <w:ind w:left="0"/>
        <w:jc w:val="both"/>
      </w:pPr>
      <w:r>
        <w:rPr>
          <w:rFonts w:ascii="Times New Roman"/>
          <w:b w:val="false"/>
          <w:i w:val="false"/>
          <w:color w:val="000000"/>
          <w:sz w:val="28"/>
        </w:rPr>
        <w:t>
      9) 6-үдеріс – қызметті көрсетуге сұрау салудың толтырылған нысанын (енгізілген деректерін)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10) 7-үдеріс - көрсетілетін қызметті алушының электрондық құжаттын (сұранысын) тіркеу және "Е-лицензиялау" мемлекеттік деректер базасының ақпараттық жүйесінде (бұдан әрі – "ЕЛ" МДБ АЖ-де) сұранысты өңдеу;</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 ұсынған құжаттарының сәйкестігін және ветеринариялық-санитариялық қорытынды беру негізін тексеру;</w:t>
      </w:r>
    </w:p>
    <w:p>
      <w:pPr>
        <w:spacing w:after="0"/>
        <w:ind w:left="0"/>
        <w:jc w:val="both"/>
      </w:pPr>
      <w:r>
        <w:rPr>
          <w:rFonts w:ascii="Times New Roman"/>
          <w:b w:val="false"/>
          <w:i w:val="false"/>
          <w:color w:val="000000"/>
          <w:sz w:val="28"/>
        </w:rPr>
        <w:t>
      12) 8-үдеріс – "ЕЛ" МДБ АЖ-да көрсетілетін қызметті алушының деректерінде бар бұзушылықтарға байланысты сұратылатын қызметтен бас тарту туралы хабарды қалыптастыру;</w:t>
      </w:r>
    </w:p>
    <w:bookmarkStart w:name="z37" w:id="43"/>
    <w:p>
      <w:pPr>
        <w:spacing w:after="0"/>
        <w:ind w:left="0"/>
        <w:jc w:val="both"/>
      </w:pPr>
      <w:r>
        <w:rPr>
          <w:rFonts w:ascii="Times New Roman"/>
          <w:b w:val="false"/>
          <w:i w:val="false"/>
          <w:color w:val="000000"/>
          <w:sz w:val="28"/>
        </w:rPr>
        <w:t xml:space="preserve">
      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қосымша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43"/>
    <w:p>
      <w:pPr>
        <w:spacing w:after="0"/>
        <w:ind w:left="0"/>
        <w:jc w:val="both"/>
      </w:pPr>
      <w:r>
        <w:rPr>
          <w:rFonts w:ascii="Times New Roman"/>
          <w:b w:val="false"/>
          <w:i w:val="false"/>
          <w:color w:val="000000"/>
          <w:sz w:val="28"/>
        </w:rPr>
        <w:t>
      Мемлекеттік қызметті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ветеринариялық паспорт бере отырып бірдейлендіруді жүргізу" мемлекеттік көрсетілетін қызметінің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үдерісінде ақпараттық жүйелерді қолдану тәртібі</w:t>
      </w:r>
    </w:p>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ветеринариялық паспорт бере отырып бірдейлендіруді жүргізу" мемлекеттік көрсетілетін қызметінің регламентіне 2-қосымша</w:t>
            </w:r>
          </w:p>
        </w:tc>
      </w:tr>
    </w:tbl>
    <w:p>
      <w:pPr>
        <w:spacing w:after="0"/>
        <w:ind w:left="0"/>
        <w:jc w:val="left"/>
      </w:pPr>
      <w:r>
        <w:rPr>
          <w:rFonts w:ascii="Times New Roman"/>
          <w:b/>
          <w:i w:val="false"/>
          <w:color w:val="000000"/>
        </w:rPr>
        <w:t xml:space="preserve"> Мемлекеттік қызметті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06 тамыз № 296 қаулысымен бекітілген</w:t>
            </w:r>
          </w:p>
        </w:tc>
      </w:tr>
    </w:tbl>
    <w:bookmarkStart w:name="z82" w:id="44"/>
    <w:p>
      <w:pPr>
        <w:spacing w:after="0"/>
        <w:ind w:left="0"/>
        <w:jc w:val="left"/>
      </w:pPr>
      <w:r>
        <w:rPr>
          <w:rFonts w:ascii="Times New Roman"/>
          <w:b/>
          <w:i w:val="false"/>
          <w:color w:val="000000"/>
        </w:rPr>
        <w:t xml:space="preserve"> "Ветеринария саласында кәсіпкерлік қызметті жүзеге асыратын жеке және заңды тұлғаларды аттестациялау" мемлекеттік көрсетілетін қызмет регламенті 1.Жалпы ережелер</w:t>
      </w:r>
    </w:p>
    <w:bookmarkEnd w:id="44"/>
    <w:bookmarkStart w:name="z83" w:id="45"/>
    <w:p>
      <w:pPr>
        <w:spacing w:after="0"/>
        <w:ind w:left="0"/>
        <w:jc w:val="both"/>
      </w:pPr>
      <w:r>
        <w:rPr>
          <w:rFonts w:ascii="Times New Roman"/>
          <w:b w:val="false"/>
          <w:i w:val="false"/>
          <w:color w:val="000000"/>
          <w:sz w:val="28"/>
        </w:rPr>
        <w:t>
      1. "Ветеринария саласында кәсіпкерлік қызметті жүзеге асыратын жеке және заңды тұлғаларды аттестациялау" мемлекеттік көрсетілетін қызмет (бұдан әрі – мемлекеттік қызмет) Ақтөбе қаласы мен аудандардың ауыл шаруашылығы және ветеринария бөлімдерімен (бұдан әрі – көрсетілетін қызметті беруші) көрсетеді.</w:t>
      </w:r>
      <w:r>
        <w:br/>
      </w:r>
      <w:r>
        <w:rPr>
          <w:rFonts w:ascii="Times New Roman"/>
          <w:b w:val="false"/>
          <w:i w:val="false"/>
          <w:color w:val="000000"/>
          <w:sz w:val="28"/>
        </w:rPr>
        <w:t>
      Өтінішті қабылдау және мемлекеттік қызметті көрсету нәтижесін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www.egov.kz, www.elicense.kz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көрсетудің қорытынды нәтижесі - шешімдердің біреуі көрсетілген аттестациялау парағы:</w:t>
      </w:r>
      <w:r>
        <w:br/>
      </w:r>
      <w:r>
        <w:rPr>
          <w:rFonts w:ascii="Times New Roman"/>
          <w:b w:val="false"/>
          <w:i w:val="false"/>
          <w:color w:val="000000"/>
          <w:sz w:val="28"/>
        </w:rPr>
        <w:t>
      1) аттестацияланды;</w:t>
      </w:r>
      <w:r>
        <w:br/>
      </w:r>
      <w:r>
        <w:rPr>
          <w:rFonts w:ascii="Times New Roman"/>
          <w:b w:val="false"/>
          <w:i w:val="false"/>
          <w:color w:val="000000"/>
          <w:sz w:val="28"/>
        </w:rPr>
        <w:t>
      2) аттестациядан қайта өту;</w:t>
      </w:r>
      <w:r>
        <w:br/>
      </w:r>
      <w:r>
        <w:rPr>
          <w:rFonts w:ascii="Times New Roman"/>
          <w:b w:val="false"/>
          <w:i w:val="false"/>
          <w:color w:val="000000"/>
          <w:sz w:val="28"/>
        </w:rPr>
        <w:t>
      3) аттестацияланған жоқ.</w:t>
      </w:r>
      <w:r>
        <w:br/>
      </w:r>
      <w:r>
        <w:rPr>
          <w:rFonts w:ascii="Times New Roman"/>
          <w:b w:val="false"/>
          <w:i w:val="false"/>
          <w:color w:val="000000"/>
          <w:sz w:val="28"/>
        </w:rPr>
        <w:t>
      Комиссияның қабылдаған шешімі аттестациялау парағына енгізіледі, "электрондық үкімет" веб порталында электрондық түрде рәсімделеді.</w:t>
      </w:r>
      <w:r>
        <w:br/>
      </w:r>
      <w:r>
        <w:rPr>
          <w:rFonts w:ascii="Times New Roman"/>
          <w:b w:val="false"/>
          <w:i w:val="false"/>
          <w:color w:val="000000"/>
          <w:sz w:val="28"/>
        </w:rPr>
        <w:t>
      Аттестациялау парағы электрондық түрде рәсімделіп, шығарылып, комиссияның төрағасы, мүшелері және хатшысы қол қояды.</w:t>
      </w:r>
      <w:r>
        <w:br/>
      </w:r>
      <w:r>
        <w:rPr>
          <w:rFonts w:ascii="Times New Roman"/>
          <w:b w:val="false"/>
          <w:i w:val="false"/>
          <w:color w:val="000000"/>
          <w:sz w:val="28"/>
        </w:rPr>
        <w:t>
      Қызметті алушы портал арқылы жүгінген кезде, қызметті алушының "жеке кабинетіне" қызметті берушінің уәкілетті адамының электрондық цифрлық қолтаңбасымен (бұдан әрі - ЭЦҚ) ветеринария саласында кәсіпкерлік қызметті жүзеге асыратын жеке және заңды тұлғаларға аттестация өтетін күні мен уақыты көрсетілген хабарлама жіберіледі.</w:t>
      </w:r>
    </w:p>
    <w:bookmarkEnd w:id="45"/>
    <w:p>
      <w:pPr>
        <w:spacing w:after="0"/>
        <w:ind w:left="0"/>
        <w:jc w:val="left"/>
      </w:pPr>
      <w:r>
        <w:rPr>
          <w:rFonts w:ascii="Times New Roman"/>
          <w:b/>
          <w:i w:val="false"/>
          <w:color w:val="000000"/>
        </w:rPr>
        <w:t xml:space="preserve"> 2. Мемлекеттік қызметтер көрсету үдерісінде көрсетілетін қызметті берушінің құрылымдық бөлімшелерінің (қызметкерлерінің) іс-әрекеттер тәртібін сипаттау</w:t>
      </w:r>
    </w:p>
    <w:bookmarkStart w:name="z86" w:id="46"/>
    <w:p>
      <w:pPr>
        <w:spacing w:after="0"/>
        <w:ind w:left="0"/>
        <w:jc w:val="both"/>
      </w:pPr>
      <w:r>
        <w:rPr>
          <w:rFonts w:ascii="Times New Roman"/>
          <w:b w:val="false"/>
          <w:i w:val="false"/>
          <w:color w:val="000000"/>
          <w:sz w:val="28"/>
        </w:rPr>
        <w:t>
      4. Мыналар:</w:t>
      </w:r>
      <w:r>
        <w:br/>
      </w:r>
      <w:r>
        <w:rPr>
          <w:rFonts w:ascii="Times New Roman"/>
          <w:b w:val="false"/>
          <w:i w:val="false"/>
          <w:color w:val="000000"/>
          <w:sz w:val="28"/>
        </w:rPr>
        <w:t>
      1) көрсетілетін қызметті берушіге жүгінген кезде Қазақстан Республикасы Ауыл шаруашылығы министрінің 2015 жылғы 6 мамырдағы № 7-1/418 "Ветеринария саласында мемлекеттік қызметтер стандарттарын бекіту туралы" бұйрығымен бекітілген "Ветеринария саласында кәсіпкерлік қызметті жүзеге асыратын жеке және заңды тұлғаларды аттестациялау" мемлекеттік қызмет стандартының (бұдан әрі - Стандарт) қосымшасына сәйкес нысан бойынша өтініш;</w:t>
      </w:r>
      <w:r>
        <w:br/>
      </w:r>
      <w:r>
        <w:rPr>
          <w:rFonts w:ascii="Times New Roman"/>
          <w:b w:val="false"/>
          <w:i w:val="false"/>
          <w:color w:val="000000"/>
          <w:sz w:val="28"/>
        </w:rPr>
        <w:t>
      2) порталға жүгінгенде көрсетілетін қызметті алушының ЭЦҚ куәландырылған электрондық құжат нысанындағы сұрау салу Стандарттың 9 тармағына сәйкес құжаттарды қабылдау жүргізіледі.</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 - әрекеттің) мазмұны, оны орындаудың ұзақтығы:</w:t>
      </w:r>
      <w:r>
        <w:br/>
      </w:r>
      <w:r>
        <w:rPr>
          <w:rFonts w:ascii="Times New Roman"/>
          <w:b w:val="false"/>
          <w:i w:val="false"/>
          <w:color w:val="000000"/>
          <w:sz w:val="28"/>
        </w:rPr>
        <w:t>
      1) көрсетілетін қызметті берушінің жауапты орындаушысы аттестация өткізу үшін қажетті құжаттарды дайындайды, аттестация өткізу кестесін әзірлейді, аттестация комиссиясының құрамы, сондай-ақ аттестациялауды өткізу кестесі, комиссия құрамын айқындайды, аттестация өткізудің мақсаты мен тәртібі туралы түсіндіру жұмыстарын ұйымдастырады.</w:t>
      </w:r>
      <w:r>
        <w:br/>
      </w:r>
      <w:r>
        <w:rPr>
          <w:rFonts w:ascii="Times New Roman"/>
          <w:b w:val="false"/>
          <w:i w:val="false"/>
          <w:color w:val="000000"/>
          <w:sz w:val="28"/>
        </w:rPr>
        <w:t>
      Нәтижесі: көрсетілетін қызмет берушінің басшысына аттестация өткізу үшін құжаттарды жібереді;</w:t>
      </w:r>
      <w:r>
        <w:br/>
      </w:r>
      <w:r>
        <w:rPr>
          <w:rFonts w:ascii="Times New Roman"/>
          <w:b w:val="false"/>
          <w:i w:val="false"/>
          <w:color w:val="000000"/>
          <w:sz w:val="28"/>
        </w:rPr>
        <w:t>
      2) көрсетілетін қызметті берушінің басшысы құжаттарды қарайды, аттестациялауға жататын адамдардың тізімін бекітеді, тестілеу сұрақтарын, өткізу мерзімдері және комиссиясының құрамын бекітеді, сондай-ақ оның жұмыс кестесін жасайды және комиссия хатшысына жолдайды.</w:t>
      </w:r>
      <w:r>
        <w:br/>
      </w:r>
      <w:r>
        <w:rPr>
          <w:rFonts w:ascii="Times New Roman"/>
          <w:b w:val="false"/>
          <w:i w:val="false"/>
          <w:color w:val="000000"/>
          <w:sz w:val="28"/>
        </w:rPr>
        <w:t>
      Нәтижесі: аттестация өткізу үшін құжаттарды комиссия хатшысына жібереді;</w:t>
      </w:r>
      <w:r>
        <w:br/>
      </w:r>
      <w:r>
        <w:rPr>
          <w:rFonts w:ascii="Times New Roman"/>
          <w:b w:val="false"/>
          <w:i w:val="false"/>
          <w:color w:val="000000"/>
          <w:sz w:val="28"/>
        </w:rPr>
        <w:t>
      3) комиссия хатшысы аттестация басталуынан 30 (отыз) күнтізбелік күн бұрын, ветеринариялық дәрігерлерге аттестация өту мерзімі көрсетілген хабарлама жолдайды.</w:t>
      </w:r>
      <w:r>
        <w:br/>
      </w:r>
      <w:r>
        <w:rPr>
          <w:rFonts w:ascii="Times New Roman"/>
          <w:b w:val="false"/>
          <w:i w:val="false"/>
          <w:color w:val="000000"/>
          <w:sz w:val="28"/>
        </w:rPr>
        <w:t>
      Нәтижесі: ветеринариялық дәрігерлерге аттестациядан өту мерзімі көрсетілген хабарлама тарату;</w:t>
      </w:r>
      <w:r>
        <w:br/>
      </w:r>
      <w:r>
        <w:rPr>
          <w:rFonts w:ascii="Times New Roman"/>
          <w:b w:val="false"/>
          <w:i w:val="false"/>
          <w:color w:val="000000"/>
          <w:sz w:val="28"/>
        </w:rPr>
        <w:t>
      4) көрсетілетін қызметті алушы аттестация болатын күні белгіленген хабарламаны алғаннан Стандарттың 9-тармағында көрсетілген қажетті құжаттарды 15 (он бес) күнтізбелік күннен кешіктірмей, көрсетілетін қызметті берушінің кеңсе маманына жолдайды.</w:t>
      </w:r>
      <w:r>
        <w:br/>
      </w:r>
      <w:r>
        <w:rPr>
          <w:rFonts w:ascii="Times New Roman"/>
          <w:b w:val="false"/>
          <w:i w:val="false"/>
          <w:color w:val="000000"/>
          <w:sz w:val="28"/>
        </w:rPr>
        <w:t>
      Нәтижесі: құжаттарды көрсетілетін кызметті берушінің кеңсесіне ұсынады;</w:t>
      </w:r>
      <w:r>
        <w:br/>
      </w:r>
      <w:r>
        <w:rPr>
          <w:rFonts w:ascii="Times New Roman"/>
          <w:b w:val="false"/>
          <w:i w:val="false"/>
          <w:color w:val="000000"/>
          <w:sz w:val="28"/>
        </w:rPr>
        <w:t>
      5) көрсетілетін қызметті берушінің кеңсе маманы көрсетілетін қызметті алушының қажетті құжаттарын берген сәттен бастап 30 (отыз) минуттан асырмай қабылдауды және тіркеуді жүзеге асырады, көрсетілетін қызметті алушыға тіркеу туралы өтінішінің күнін және уақытын, құжатты қабылдаған жауапты адамның аты, жөні, тегін (болған жағдайда) көрсетіп көшірмесін береді.</w:t>
      </w:r>
      <w:r>
        <w:br/>
      </w:r>
      <w:r>
        <w:rPr>
          <w:rFonts w:ascii="Times New Roman"/>
          <w:b w:val="false"/>
          <w:i w:val="false"/>
          <w:color w:val="000000"/>
          <w:sz w:val="28"/>
        </w:rPr>
        <w:t>
      Нәтижесі: өтінішті басшының қарауына жолдайды;</w:t>
      </w:r>
      <w:r>
        <w:br/>
      </w:r>
      <w:r>
        <w:rPr>
          <w:rFonts w:ascii="Times New Roman"/>
          <w:b w:val="false"/>
          <w:i w:val="false"/>
          <w:color w:val="000000"/>
          <w:sz w:val="28"/>
        </w:rPr>
        <w:t>
      6) көрсетілетін қызметті берушінің басшысы 30 (отыз) минуттан асырмай құжаттармен танысады, жауапты орындаушыны анықтайды.</w:t>
      </w:r>
      <w:r>
        <w:br/>
      </w:r>
      <w:r>
        <w:rPr>
          <w:rFonts w:ascii="Times New Roman"/>
          <w:b w:val="false"/>
          <w:i w:val="false"/>
          <w:color w:val="000000"/>
          <w:sz w:val="28"/>
        </w:rPr>
        <w:t>
      Нәтижесі: құжаттарды жауапты орындаушыға жолдайды;</w:t>
      </w:r>
      <w:r>
        <w:br/>
      </w:r>
      <w:r>
        <w:rPr>
          <w:rFonts w:ascii="Times New Roman"/>
          <w:b w:val="false"/>
          <w:i w:val="false"/>
          <w:color w:val="000000"/>
          <w:sz w:val="28"/>
        </w:rPr>
        <w:t>
      7) жауапты орындаушы ұсынылған құжаттардың толықтығын тексереді, аттестация өткізуге дайындық шараларын іске асырады.</w:t>
      </w:r>
      <w:r>
        <w:br/>
      </w:r>
      <w:r>
        <w:rPr>
          <w:rFonts w:ascii="Times New Roman"/>
          <w:b w:val="false"/>
          <w:i w:val="false"/>
          <w:color w:val="000000"/>
          <w:sz w:val="28"/>
        </w:rPr>
        <w:t>
      Нәтижесі: құжаттарды комиссияға жібереді;</w:t>
      </w:r>
      <w:r>
        <w:br/>
      </w:r>
      <w:r>
        <w:rPr>
          <w:rFonts w:ascii="Times New Roman"/>
          <w:b w:val="false"/>
          <w:i w:val="false"/>
          <w:color w:val="000000"/>
          <w:sz w:val="28"/>
        </w:rPr>
        <w:t>
      8) комиссия бір күнде екі кезеңнен тұратын: тестілеу және әңгімелесуден аттестация өткізеді, қорытындысы бойынша хаттама толтырады және комиссия мүшелері қолдарын қояды, ветеринариялық дәрігерлер сол күні комиссия шешімімен танысады, аттестациялау парағын алады 1 (бір) жұмыс күн ішінде, аттестацияланған ветеринариялық дәрігерлер реестрге енгізіледі, аттестацияланмаған ветеринариялық дәрігерлер алғашқы тестілеудің қорытындысы бойынша тестілеуге бір айдан кейін жіберіледі, қайта тестілеуден өту комиссияның шешімімен танысқаннан кейін 6 (алты) айдан кейін болады.</w:t>
      </w:r>
      <w:r>
        <w:br/>
      </w:r>
      <w:r>
        <w:rPr>
          <w:rFonts w:ascii="Times New Roman"/>
          <w:b w:val="false"/>
          <w:i w:val="false"/>
          <w:color w:val="000000"/>
          <w:sz w:val="28"/>
        </w:rPr>
        <w:t>
      Нәтижесі: аттестатациялау парағын, тестілеу нәтижесін, комиссия отырысының хаттамасын жауапты маманға жолдайды;</w:t>
      </w:r>
      <w:r>
        <w:br/>
      </w:r>
      <w:r>
        <w:rPr>
          <w:rFonts w:ascii="Times New Roman"/>
          <w:b w:val="false"/>
          <w:i w:val="false"/>
          <w:color w:val="000000"/>
          <w:sz w:val="28"/>
        </w:rPr>
        <w:t>
      9) жауапты орындаушы 3 (үш) жыл мерзімі ішінде сақталатын бөлек папкаға аттестация парағын, тестілеу нәтижесін, комиссия отырысының хаттамасын жинайды және кеңсеге жолдайды.</w:t>
      </w:r>
      <w:r>
        <w:br/>
      </w:r>
      <w:r>
        <w:rPr>
          <w:rFonts w:ascii="Times New Roman"/>
          <w:b w:val="false"/>
          <w:i w:val="false"/>
          <w:color w:val="000000"/>
          <w:sz w:val="28"/>
        </w:rPr>
        <w:t>
      Нәтижесі: аттестациялау парағын кеңсеге жолдайды;</w:t>
      </w:r>
      <w:r>
        <w:br/>
      </w:r>
      <w:r>
        <w:rPr>
          <w:rFonts w:ascii="Times New Roman"/>
          <w:b w:val="false"/>
          <w:i w:val="false"/>
          <w:color w:val="000000"/>
          <w:sz w:val="28"/>
        </w:rPr>
        <w:t>
      10) көрсетілетін қызметті берушінің кеңсе маманы 30 (отыз) минуттан асырмай журналға тіркейді, көрсетілетін қызметті алушыға аттестация парағын береді.</w:t>
      </w:r>
      <w:r>
        <w:br/>
      </w:r>
      <w:r>
        <w:rPr>
          <w:rFonts w:ascii="Times New Roman"/>
          <w:b w:val="false"/>
          <w:i w:val="false"/>
          <w:color w:val="000000"/>
          <w:sz w:val="28"/>
        </w:rPr>
        <w:t>
      Нәтежесі: аттестация парағын беру.</w:t>
      </w:r>
    </w:p>
    <w:bookmarkEnd w:id="46"/>
    <w:p>
      <w:pPr>
        <w:spacing w:after="0"/>
        <w:ind w:left="0"/>
        <w:jc w:val="left"/>
      </w:pPr>
      <w:r>
        <w:rPr>
          <w:rFonts w:ascii="Times New Roman"/>
          <w:b/>
          <w:i w:val="false"/>
          <w:color w:val="000000"/>
        </w:rPr>
        <w:t xml:space="preserve"> 3. Мемлекеттік қызметтерді көрсету үдерісінде көрсетілетін қызметті берушінің құрылымдық бөлімшелерінің (қызметкерлерінің) өзара іс - әрекеттер тәртібін сипаттау</w:t>
      </w:r>
    </w:p>
    <w:bookmarkStart w:name="z88" w:id="4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бөлімшелердің (қызметкерлердің) тізбесі:</w:t>
      </w:r>
      <w:r>
        <w:br/>
      </w:r>
      <w:r>
        <w:rPr>
          <w:rFonts w:ascii="Times New Roman"/>
          <w:b w:val="false"/>
          <w:i w:val="false"/>
          <w:color w:val="000000"/>
          <w:sz w:val="28"/>
        </w:rPr>
        <w:t>
      1) көрсетілетін қызметті берушінің жауапты орындаушысы;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комиссияның хатшысы;</w:t>
      </w:r>
      <w:r>
        <w:br/>
      </w:r>
      <w:r>
        <w:rPr>
          <w:rFonts w:ascii="Times New Roman"/>
          <w:b w:val="false"/>
          <w:i w:val="false"/>
          <w:color w:val="000000"/>
          <w:sz w:val="28"/>
        </w:rPr>
        <w:t>
      4) комиссия;</w:t>
      </w:r>
      <w:r>
        <w:br/>
      </w:r>
      <w:r>
        <w:rPr>
          <w:rFonts w:ascii="Times New Roman"/>
          <w:b w:val="false"/>
          <w:i w:val="false"/>
          <w:color w:val="000000"/>
          <w:sz w:val="28"/>
        </w:rPr>
        <w:t>
      5)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1) көрсетілетін қызметті берушінің жауапты орындаушысы аттестация өткізу үшін қажетті құжаттарды дайындайды, аттестация өткізу кестесін әзірлейді, аттестация комиссиясының құрамы, сондай-ақ аттестациялауды өткізу кестесі, комиссия құрамын айқындайды, аттестация өткізудің мақсаттары мен тәртібі туралы түсіндіру жұмыстарын ұйымдастырады және құжаттарды аттестация өткізу үшін қызметті берушінің басшысына жолдайды;</w:t>
      </w:r>
      <w:r>
        <w:br/>
      </w:r>
      <w:r>
        <w:rPr>
          <w:rFonts w:ascii="Times New Roman"/>
          <w:b w:val="false"/>
          <w:i w:val="false"/>
          <w:color w:val="000000"/>
          <w:sz w:val="28"/>
        </w:rPr>
        <w:t>
      2) көрсетілетін қызметті берушінің басшысы құжаттарды қарайды, аттестациялауға жататын адамдардың тізімін бекітеді, тестілеу сұрақтарын, өткізу мерзімдері және комиссиясының құрамын бекітеді, сондай-ақ оның жұмыс кестесін жасайды және комиссия хатшысына жолдайды;</w:t>
      </w:r>
      <w:r>
        <w:br/>
      </w:r>
      <w:r>
        <w:rPr>
          <w:rFonts w:ascii="Times New Roman"/>
          <w:b w:val="false"/>
          <w:i w:val="false"/>
          <w:color w:val="000000"/>
          <w:sz w:val="28"/>
        </w:rPr>
        <w:t>
      3) комиссия хатшысы аттестация басталуынан 30 (отыз) күнтізбелік күн бұрын, ветеринариялық дәрігерлерге аттестация өту мерзімі көрсетілген хабарлама жолдайды;</w:t>
      </w:r>
      <w:r>
        <w:br/>
      </w:r>
      <w:r>
        <w:rPr>
          <w:rFonts w:ascii="Times New Roman"/>
          <w:b w:val="false"/>
          <w:i w:val="false"/>
          <w:color w:val="000000"/>
          <w:sz w:val="28"/>
        </w:rPr>
        <w:t>
      4) көрсетілетін қызметті алушы аттестация болатын күні белгіленген хабарламаны алғаннан Стандарттың 9-тармағында көрсетілген қажетті құжаттарды 15 (он бес) күнтізбелік күннен кешіктірмей, көрсетілетін қызметті берушінің кеңсе маманына жолдайды;</w:t>
      </w:r>
      <w:r>
        <w:br/>
      </w:r>
      <w:r>
        <w:rPr>
          <w:rFonts w:ascii="Times New Roman"/>
          <w:b w:val="false"/>
          <w:i w:val="false"/>
          <w:color w:val="000000"/>
          <w:sz w:val="28"/>
        </w:rPr>
        <w:t>
      5) көрсетілетін қызметті берушінің кеңсе маманы көрсетілетін қызметті алушының қажетті құжаттарын берген сәттен бастап 30 (отыз) минуттан асырмай қабылдауды және тіркеуді жүзеге асырады, көрсетілетін қызметті алушыға тіркеу туралы өтінішінің күнін және уақытын, құжатты қабылдаған жауапты адамның аты, жөні, тегін (болған жағдайда) көрсетіп көшірмесін береді;</w:t>
      </w:r>
      <w:r>
        <w:br/>
      </w:r>
      <w:r>
        <w:rPr>
          <w:rFonts w:ascii="Times New Roman"/>
          <w:b w:val="false"/>
          <w:i w:val="false"/>
          <w:color w:val="000000"/>
          <w:sz w:val="28"/>
        </w:rPr>
        <w:t>
      6) көрсетілетін қызметті берушінің басшысы құжаттармен танысады, жауапты орындаушыны анықтайды 30 (отыз ) минуттан асырмай құжаттарды жауапты орындаушыға жолдайды;</w:t>
      </w:r>
      <w:r>
        <w:br/>
      </w:r>
      <w:r>
        <w:rPr>
          <w:rFonts w:ascii="Times New Roman"/>
          <w:b w:val="false"/>
          <w:i w:val="false"/>
          <w:color w:val="000000"/>
          <w:sz w:val="28"/>
        </w:rPr>
        <w:t>
      7) көрсетілетін қызметті берушінің жауапты орындаушы ұсынылған құжаттардың толықтығын тексереді, атестация өткізуге дайындық шараларын іске асырады және құжаттарды комиссияға жолдайды;</w:t>
      </w:r>
      <w:r>
        <w:br/>
      </w:r>
      <w:r>
        <w:rPr>
          <w:rFonts w:ascii="Times New Roman"/>
          <w:b w:val="false"/>
          <w:i w:val="false"/>
          <w:color w:val="000000"/>
          <w:sz w:val="28"/>
        </w:rPr>
        <w:t>
      8) комиссия бір күнде екі кезеңнен тұратын: тестілеу және әңгімелесуден аттестация өткізеді, қорытындысы бойынша хаттама толтырады және комиссия мүшелері қолдарын қояды, ветеринарлық дәрігерлер сол күні комиссия шешімімен танысады, аттестация парағын алады 1 (бір) жұмыс күн ішінде, аттестацияланған ветеринариялық дәрігерлер реестрге енгізіледі, аттестацияланбаған ветеринариялық дәрігерлер алғашқы тестілеудің қорытындысы бойынша тестілеуге бір айдан кейін жіберіледі, қайта тестілеуден өту комиссияның шешімімен танысқаннан кейін 6 (алты) айдан кейін болады, аттестациялау парағын, тестілеу нәтижесін, комиссия отырысының хаттамасын жауапты маманға жолдайды;</w:t>
      </w:r>
      <w:r>
        <w:br/>
      </w:r>
      <w:r>
        <w:rPr>
          <w:rFonts w:ascii="Times New Roman"/>
          <w:b w:val="false"/>
          <w:i w:val="false"/>
          <w:color w:val="000000"/>
          <w:sz w:val="28"/>
        </w:rPr>
        <w:t>
      9) көрсетілетін қызметті берушінің жауапты орындаушы 3 (үш) жыл мерзімі ішінде сақталатын бөлек папкаға аттестация парағын, тестілеу нәтижесін, комиссия отырысының хаттамасын жинайды және кеңсеге жолдайды;</w:t>
      </w:r>
      <w:r>
        <w:br/>
      </w:r>
      <w:r>
        <w:rPr>
          <w:rFonts w:ascii="Times New Roman"/>
          <w:b w:val="false"/>
          <w:i w:val="false"/>
          <w:color w:val="000000"/>
          <w:sz w:val="28"/>
        </w:rPr>
        <w:t>
      10) көрсетілетін қызметті берушінің кеңсе маманы журналға тіркейді, көрсетілетін қызметті алушыға аттестация парағын береді 30 (отыз) минуттан асырмай.</w:t>
      </w:r>
    </w:p>
    <w:bookmarkEnd w:id="47"/>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Start w:name="z90" w:id="48"/>
    <w:p>
      <w:pPr>
        <w:spacing w:after="0"/>
        <w:ind w:left="0"/>
        <w:jc w:val="both"/>
      </w:pPr>
      <w:r>
        <w:rPr>
          <w:rFonts w:ascii="Times New Roman"/>
          <w:b w:val="false"/>
          <w:i w:val="false"/>
          <w:color w:val="000000"/>
          <w:sz w:val="28"/>
        </w:rPr>
        <w:t>
      8. Портал арқылы көрсетілетін мемлекеттік қызметті көрсету кезендегі көрсетілетін қызметті беруші мен көрсетілетін қызметті алушының жүгіну және рәсімдердің (әрекетттердің) реттілігі тәртібін сипаттау:</w:t>
      </w:r>
      <w:r>
        <w:br/>
      </w:r>
      <w:r>
        <w:rPr>
          <w:rFonts w:ascii="Times New Roman"/>
          <w:b w:val="false"/>
          <w:i w:val="false"/>
          <w:color w:val="000000"/>
          <w:sz w:val="28"/>
        </w:rPr>
        <w:t>
      1) көрсетілетін қызметті алушы тіркеу куәлігінің көмегімен порталда тіркеуді іске асырады (порталда тіркелмеген қызмет алушылар үшін іске асырылады);</w:t>
      </w:r>
      <w:r>
        <w:br/>
      </w:r>
      <w:r>
        <w:rPr>
          <w:rFonts w:ascii="Times New Roman"/>
          <w:b w:val="false"/>
          <w:i w:val="false"/>
          <w:color w:val="000000"/>
          <w:sz w:val="28"/>
        </w:rPr>
        <w:t>
      2) 1 – үдеріс – мемлекеттік қызмет көрсету үшін көрсетілетін қызметті алушымен порталды енгізу (авторизациялау үдерісі), көрсетілетін қызметті алушының компьютеріндегі интернет-браузеріне ЭЦҚ тіркеу куәлігін қосу;</w:t>
      </w:r>
      <w:r>
        <w:br/>
      </w:r>
      <w:r>
        <w:rPr>
          <w:rFonts w:ascii="Times New Roman"/>
          <w:b w:val="false"/>
          <w:i w:val="false"/>
          <w:color w:val="000000"/>
          <w:sz w:val="28"/>
        </w:rPr>
        <w:t>
      3) 1- шарт – жеке сәйкестендіру номер/бизнес сәйкестендіру номері (бұдан әрі - БСН/ЖСН) мен пароль арқылы көрсетілетін қызметті алушының тіркелген деректерінің дұрыстығын порталда тексеру;</w:t>
      </w:r>
      <w:r>
        <w:br/>
      </w:r>
      <w:r>
        <w:rPr>
          <w:rFonts w:ascii="Times New Roman"/>
          <w:b w:val="false"/>
          <w:i w:val="false"/>
          <w:color w:val="000000"/>
          <w:sz w:val="28"/>
        </w:rPr>
        <w:t>
      4) 2 - үдеріс – көрсетілетін қызметті алушының деректерінде бұзушылықтардың болуына байланысты порталмен авторизацияландырудан бас тарту туралы хабарламаны құрастыру;</w:t>
      </w:r>
      <w:r>
        <w:br/>
      </w:r>
      <w:r>
        <w:rPr>
          <w:rFonts w:ascii="Times New Roman"/>
          <w:b w:val="false"/>
          <w:i w:val="false"/>
          <w:color w:val="000000"/>
          <w:sz w:val="28"/>
        </w:rPr>
        <w:t>
      5) 3 - үдеріс – көрсетілетін мемлекеттік қызметті алушының осы регламентте көрсетілетін қызметті таңдауы, қызметті көрсету үшін сауал түрін экранға шығару және құрылымдық мен форматтық талаптарын ескере отырып, сауал түріне электрондық түрдегі қажетті құжаттарды бекітумен қызметті алушының үлгілерді толтыруы (деректерді енгізуі);</w:t>
      </w:r>
      <w:r>
        <w:br/>
      </w:r>
      <w:r>
        <w:rPr>
          <w:rFonts w:ascii="Times New Roman"/>
          <w:b w:val="false"/>
          <w:i w:val="false"/>
          <w:color w:val="000000"/>
          <w:sz w:val="28"/>
        </w:rPr>
        <w:t>
      6) 4 - үдеріс –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7) 2 - шарт порталда ЭЦҚ тіркеу куәлігінің қолданыс мерзімін және шақыртып алынған (жойылған) тіркеу куәліктерінің тізімінде жоқтығын, сондай-ақ сауалда көрсетілген ЖСН/БСН мен ЭЦҚ тіркеу куәлігінде көрсетілген ЖСН/БСН арасындағы деректердің сәйкестігін тексеру; </w:t>
      </w:r>
      <w:r>
        <w:br/>
      </w:r>
      <w:r>
        <w:rPr>
          <w:rFonts w:ascii="Times New Roman"/>
          <w:b w:val="false"/>
          <w:i w:val="false"/>
          <w:color w:val="000000"/>
          <w:sz w:val="28"/>
        </w:rPr>
        <w:t>
      8) 5 - үдеріс – көрсетілетін қызметті алушының ЭЦҚ түп нұсқалылығы ның расталмауына байланысты сұратып отырған қызметтен көрсетуден бас тарту туралы хабарлама қалыптастыру;</w:t>
      </w:r>
      <w:r>
        <w:br/>
      </w:r>
      <w:r>
        <w:rPr>
          <w:rFonts w:ascii="Times New Roman"/>
          <w:b w:val="false"/>
          <w:i w:val="false"/>
          <w:color w:val="000000"/>
          <w:sz w:val="28"/>
        </w:rPr>
        <w:t>
      9) 6 - үдеріс – көрсетілетін қызметті алушының ЭЦҚ көмегімен қызмет көрсетуге сауалдың (енгізілген деректердің) толтырылған үлгілерін куәландыруы (қол қоюы);</w:t>
      </w:r>
      <w:r>
        <w:br/>
      </w:r>
      <w:r>
        <w:rPr>
          <w:rFonts w:ascii="Times New Roman"/>
          <w:b w:val="false"/>
          <w:i w:val="false"/>
          <w:color w:val="000000"/>
          <w:sz w:val="28"/>
        </w:rPr>
        <w:t>
      10) 7 - үдеріс - ЭЦҚ куәландырылған электрондық құжаттарды "Е-лицензиялау" мемлекеттік деректер базасының ақпараттық жүйесіне (бұдан әрі - ЕЛ МДБ АЖ) жолдау;</w:t>
      </w:r>
      <w:r>
        <w:br/>
      </w:r>
      <w:r>
        <w:rPr>
          <w:rFonts w:ascii="Times New Roman"/>
          <w:b w:val="false"/>
          <w:i w:val="false"/>
          <w:color w:val="000000"/>
          <w:sz w:val="28"/>
        </w:rPr>
        <w:t>
      11) 3 - шарт – көрсетілетін қызметті берушінің көрсетілетін қызметті алушының біліктілік талаптарына және аттестациялық парақ беру үшін негіздерге сәйкестігін тексеруі;</w:t>
      </w:r>
      <w:r>
        <w:br/>
      </w:r>
      <w:r>
        <w:rPr>
          <w:rFonts w:ascii="Times New Roman"/>
          <w:b w:val="false"/>
          <w:i w:val="false"/>
          <w:color w:val="000000"/>
          <w:sz w:val="28"/>
        </w:rPr>
        <w:t>
      12) 8 - үдеріс –ЕЛ МДБ АЖО АЖ - да көрсетілетін қызметті алушының деректерінде бар бұзушылықтарға байланысты сұратылатын қызметтен бас тарту туралы хабарды қалыптастыру;</w:t>
      </w:r>
      <w:r>
        <w:br/>
      </w:r>
      <w:r>
        <w:rPr>
          <w:rFonts w:ascii="Times New Roman"/>
          <w:b w:val="false"/>
          <w:i w:val="false"/>
          <w:color w:val="000000"/>
          <w:sz w:val="28"/>
        </w:rPr>
        <w:t>
      13) 9 - үдеріс – көрсетілетін қызметті алушының порталда қалыптастырылған мемлекеттік қызметтің нәтижесін алу. Мемлекеттік қызмет көрсетудің нәтижесі порталда көрсетілетін қызметте берушінің уәкілетті тұлғаның ЭЦҚ қол қойылған электрондық құжат түрінде "жеке кабинетке" жібереді.</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берушінің портал арқылы мемлекеттік қызмет көрсету үдерісінде ақпараттық жүйелерді қолдану тәртібі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ұсынылады.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қызметті көрсетудің бизнес-үдерістерінің анықтамалығы, көрсетілетін қызметті берушінің интернет-ресурсында орналастырылады.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 кәсіпкерлік қызметті жүзеге асыратын жеке және заңды тұлғаларды аттестациялау" мемлекеттік қызметтің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үдерісінде ақпараттық жүйелерді қолдану тәртібі</w:t>
      </w:r>
    </w:p>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 кәсіпкерлік қызметті жүзеге асыратын жеке және заңды тұлғаларды аттестациялау" мемлекеттік көрсетілетін қызметтің регламентіне 2- косымша</w:t>
            </w:r>
          </w:p>
        </w:tc>
      </w:tr>
    </w:tbl>
    <w:p>
      <w:pPr>
        <w:spacing w:after="0"/>
        <w:ind w:left="0"/>
        <w:jc w:val="left"/>
      </w:pPr>
      <w:r>
        <w:rPr>
          <w:rFonts w:ascii="Times New Roman"/>
          <w:b/>
          <w:i w:val="false"/>
          <w:color w:val="000000"/>
        </w:rPr>
        <w:t xml:space="preserve"> Мемлекеттік қызмет көрсетудің бизнес үдересінің анықтамалығы.</w:t>
      </w:r>
    </w:p>
    <w:p>
      <w:pPr>
        <w:spacing w:after="0"/>
        <w:ind w:left="0"/>
        <w:jc w:val="left"/>
      </w:pP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