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cc0c" w14:textId="565c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31 шілдедегі № 284 қаулысы. Ақтөбе облысының Әділет департаментінде 2015 жылғы 01 қыркүйектегі № 4499 болып тіркелді. Күші жойылды - Ақтөбе облысы әкімдігінің 2019 жылғы 31 шілдедегі № 298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31.07.2019 № 298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16-бабының</w:t>
      </w:r>
      <w:r>
        <w:rPr>
          <w:rFonts w:ascii="Times New Roman"/>
          <w:b w:val="false"/>
          <w:i w:val="false"/>
          <w:color w:val="000000"/>
          <w:sz w:val="28"/>
        </w:rPr>
        <w:t xml:space="preserve"> 3-тармағына,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6" w:id="2"/>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Ақтөбе облысының әкімдігінің 19.05.2017 </w:t>
      </w:r>
      <w:r>
        <w:rPr>
          <w:rFonts w:ascii="Times New Roman"/>
          <w:b w:val="false"/>
          <w:i w:val="false"/>
          <w:color w:val="00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xml:space="preserve">
      3)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w:t>
      </w:r>
    </w:p>
    <w:bookmarkEnd w:id="3"/>
    <w:bookmarkStart w:name="z29" w:id="4"/>
    <w:p>
      <w:pPr>
        <w:spacing w:after="0"/>
        <w:ind w:left="0"/>
        <w:jc w:val="both"/>
      </w:pPr>
      <w:r>
        <w:rPr>
          <w:rFonts w:ascii="Times New Roman"/>
          <w:b w:val="false"/>
          <w:i w:val="false"/>
          <w:color w:val="000000"/>
          <w:sz w:val="28"/>
        </w:rPr>
        <w:t xml:space="preserve">
      4)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w:t>
      </w:r>
    </w:p>
    <w:bookmarkEnd w:id="4"/>
    <w:bookmarkStart w:name="z30" w:id="5"/>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w:t>
      </w:r>
    </w:p>
    <w:bookmarkEnd w:id="5"/>
    <w:bookmarkStart w:name="z31" w:id="6"/>
    <w:p>
      <w:pPr>
        <w:spacing w:after="0"/>
        <w:ind w:left="0"/>
        <w:jc w:val="both"/>
      </w:pPr>
      <w:r>
        <w:rPr>
          <w:rFonts w:ascii="Times New Roman"/>
          <w:b w:val="false"/>
          <w:i w:val="false"/>
          <w:color w:val="000000"/>
          <w:sz w:val="28"/>
        </w:rPr>
        <w:t xml:space="preserve">
      6)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 xml:space="preserve"> бекітілсін.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облысының әкімдігінің 19.05.2017 </w:t>
      </w:r>
      <w:r>
        <w:rPr>
          <w:rFonts w:ascii="Times New Roman"/>
          <w:b w:val="false"/>
          <w:i w:val="false"/>
          <w:color w:val="00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7"/>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p>
    <w:bookmarkEnd w:id="7"/>
    <w:bookmarkStart w:name="z3" w:id="8"/>
    <w:p>
      <w:pPr>
        <w:spacing w:after="0"/>
        <w:ind w:left="0"/>
        <w:jc w:val="both"/>
      </w:pPr>
      <w:r>
        <w:rPr>
          <w:rFonts w:ascii="Times New Roman"/>
          <w:b w:val="false"/>
          <w:i w:val="false"/>
          <w:color w:val="000000"/>
          <w:sz w:val="28"/>
        </w:rPr>
        <w:t>
      3. Мыналардың:</w:t>
      </w:r>
    </w:p>
    <w:bookmarkEnd w:id="8"/>
    <w:p>
      <w:pPr>
        <w:spacing w:after="0"/>
        <w:ind w:left="0"/>
        <w:jc w:val="both"/>
      </w:pPr>
      <w:r>
        <w:rPr>
          <w:rFonts w:ascii="Times New Roman"/>
          <w:b w:val="false"/>
          <w:i w:val="false"/>
          <w:color w:val="000000"/>
          <w:sz w:val="28"/>
        </w:rPr>
        <w:t xml:space="preserve">
      Ақтөбе облысы әкімдігінің 2014 жылғы 19 мамырдағы </w:t>
      </w:r>
      <w:r>
        <w:rPr>
          <w:rFonts w:ascii="Times New Roman"/>
          <w:b w:val="false"/>
          <w:i w:val="false"/>
          <w:color w:val="000000"/>
          <w:sz w:val="28"/>
        </w:rPr>
        <w:t>№ 153</w:t>
      </w:r>
      <w:r>
        <w:rPr>
          <w:rFonts w:ascii="Times New Roman"/>
          <w:b w:val="false"/>
          <w:i w:val="false"/>
          <w:color w:val="000000"/>
          <w:sz w:val="28"/>
        </w:rPr>
        <w:t xml:space="preserve"> "Техникалық инспекция саласында мемлекеттік қызметтер көрсету регламенттерін бекіту туралы" (нормативтік құқықтық актілерді мемлекеттік тіркеу тізілімінде № 3955 тіркелген, 2014 жылғы 1 шілдеде "Ақтөбе" және "Актюбинский вестник" газеттерінде жарияланған);</w:t>
      </w:r>
    </w:p>
    <w:p>
      <w:pPr>
        <w:spacing w:after="0"/>
        <w:ind w:left="0"/>
        <w:jc w:val="both"/>
      </w:pPr>
      <w:r>
        <w:rPr>
          <w:rFonts w:ascii="Times New Roman"/>
          <w:b w:val="false"/>
          <w:i w:val="false"/>
          <w:color w:val="000000"/>
          <w:sz w:val="28"/>
        </w:rPr>
        <w:t xml:space="preserve">
      Ақтөбе облысы әкімдігінің 2014 жылғы 25 шілдедегі </w:t>
      </w:r>
      <w:r>
        <w:rPr>
          <w:rFonts w:ascii="Times New Roman"/>
          <w:b w:val="false"/>
          <w:i w:val="false"/>
          <w:color w:val="000000"/>
          <w:sz w:val="28"/>
        </w:rPr>
        <w:t>№ 265</w:t>
      </w:r>
      <w:r>
        <w:rPr>
          <w:rFonts w:ascii="Times New Roman"/>
          <w:b w:val="false"/>
          <w:i w:val="false"/>
          <w:color w:val="000000"/>
          <w:sz w:val="28"/>
        </w:rPr>
        <w:t xml:space="preserve"> "Облыс әкімдігінің 2014 жылғы 19 мамырдағы № 153 "Техникалық инспекция саласында мемлекеттік қызметтер көрсету туралы" қаулысына толықтырулар енгізу туралы" (нормативтік құқықтық актілерді мемлекеттік тіркеу тізілімінде № 3997 тіркелген, 2014 жылғы 9 қыркүйекте "Ақтөбе" және "Актюбинский вестник" газеттерінде жарияланған) қаулыларының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p>
    <w:bookmarkStart w:name="z4" w:id="9"/>
    <w:p>
      <w:pPr>
        <w:spacing w:after="0"/>
        <w:ind w:left="0"/>
        <w:jc w:val="both"/>
      </w:pPr>
      <w:r>
        <w:rPr>
          <w:rFonts w:ascii="Times New Roman"/>
          <w:b w:val="false"/>
          <w:i w:val="false"/>
          <w:color w:val="000000"/>
          <w:sz w:val="28"/>
        </w:rPr>
        <w:t>
      4. Осы қаулының орындалуын бақылау облыс әкімінің орынбасары М.С.Жұмағазиевке жүктелсін.</w:t>
      </w:r>
    </w:p>
    <w:bookmarkEnd w:id="9"/>
    <w:bookmarkStart w:name="z5" w:id="10"/>
    <w:p>
      <w:pPr>
        <w:spacing w:after="0"/>
        <w:ind w:left="0"/>
        <w:jc w:val="both"/>
      </w:pPr>
      <w:r>
        <w:rPr>
          <w:rFonts w:ascii="Times New Roman"/>
          <w:b w:val="false"/>
          <w:i w:val="false"/>
          <w:color w:val="000000"/>
          <w:sz w:val="28"/>
        </w:rPr>
        <w:t xml:space="preserve">
      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32" w:id="11"/>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регламенті</w:t>
      </w:r>
    </w:p>
    <w:bookmarkEnd w:id="11"/>
    <w:bookmarkStart w:name="z33" w:id="12"/>
    <w:p>
      <w:pPr>
        <w:spacing w:after="0"/>
        <w:ind w:left="0"/>
        <w:jc w:val="left"/>
      </w:pPr>
      <w:r>
        <w:rPr>
          <w:rFonts w:ascii="Times New Roman"/>
          <w:b/>
          <w:i w:val="false"/>
          <w:color w:val="000000"/>
        </w:rPr>
        <w:t xml:space="preserve"> 1. Жалпы ережелер</w:t>
      </w:r>
    </w:p>
    <w:bookmarkEnd w:id="12"/>
    <w:bookmarkStart w:name="z34" w:id="13"/>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 – мемлекеттік көрсетілетін қызмет) "Ақтөбе облысының ауыл шаруашылығы басқармасы" мемлекеттік мекемесімен және Ақтөбе қаласы мен аудандардың ауыл шаруашылығы және ветеринария бөлімдерімен (бұдан әрі – көрсетілетін қызметті беруші) көрсетіледі. </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35" w:id="14"/>
    <w:p>
      <w:pPr>
        <w:spacing w:after="0"/>
        <w:ind w:left="0"/>
        <w:jc w:val="both"/>
      </w:pPr>
      <w:r>
        <w:rPr>
          <w:rFonts w:ascii="Times New Roman"/>
          <w:b w:val="false"/>
          <w:i w:val="false"/>
          <w:color w:val="000000"/>
          <w:sz w:val="28"/>
        </w:rPr>
        <w:t xml:space="preserve">
      1) көрсетілетін қызметті берушінің кеңсесі; </w:t>
      </w:r>
    </w:p>
    <w:bookmarkEnd w:id="14"/>
    <w:bookmarkStart w:name="z36" w:id="15"/>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5"/>
    <w:bookmarkStart w:name="z37"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6"/>
    <w:bookmarkStart w:name="z38" w:id="17"/>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ауыстырып (айырбастап) беру.</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Start w:name="z39" w:id="18"/>
    <w:p>
      <w:pPr>
        <w:spacing w:after="0"/>
        <w:ind w:left="0"/>
        <w:jc w:val="both"/>
      </w:pPr>
      <w:r>
        <w:rPr>
          <w:rFonts w:ascii="Times New Roman"/>
          <w:b w:val="false"/>
          <w:i w:val="false"/>
          <w:color w:val="000000"/>
          <w:sz w:val="28"/>
        </w:rPr>
        <w:t>
      4. Мыналар:</w:t>
      </w:r>
    </w:p>
    <w:bookmarkEnd w:id="18"/>
    <w:bookmarkStart w:name="z40" w:id="19"/>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p>
    <w:bookmarkEnd w:id="19"/>
    <w:bookmarkStart w:name="z41" w:id="20"/>
    <w:p>
      <w:pPr>
        <w:spacing w:after="0"/>
        <w:ind w:left="0"/>
        <w:jc w:val="both"/>
      </w:pPr>
      <w:r>
        <w:rPr>
          <w:rFonts w:ascii="Times New Roman"/>
          <w:b w:val="false"/>
          <w:i w:val="false"/>
          <w:color w:val="000000"/>
          <w:sz w:val="28"/>
        </w:rPr>
        <w:t xml:space="preserve">
      2) порталға жүгінген кезде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электрондық құжат нысанында өтініш - көрсетілетін мемлекеттік қызметті көрсетуге негіз болып табылады.</w:t>
      </w:r>
    </w:p>
    <w:bookmarkEnd w:id="20"/>
    <w:bookmarkStart w:name="z42" w:id="2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рәсімдердің (іс-әрекеттердің) мазмұны, оны орындаудың ұзақтығы:</w:t>
      </w:r>
    </w:p>
    <w:bookmarkEnd w:id="21"/>
    <w:bookmarkStart w:name="z43" w:id="22"/>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қабылдайды және оларды тіркеуді жүзеге асырады - 30 (отыз) минуттан артық емес. Нәтижесі - Стандарттың </w:t>
      </w:r>
      <w:r>
        <w:rPr>
          <w:rFonts w:ascii="Times New Roman"/>
          <w:b w:val="false"/>
          <w:i w:val="false"/>
          <w:color w:val="000000"/>
          <w:sz w:val="28"/>
        </w:rPr>
        <w:t>9 - тармағында</w:t>
      </w:r>
      <w:r>
        <w:rPr>
          <w:rFonts w:ascii="Times New Roman"/>
          <w:b w:val="false"/>
          <w:i w:val="false"/>
          <w:color w:val="000000"/>
          <w:sz w:val="28"/>
        </w:rPr>
        <w:t xml:space="preserve"> айқындалған қажетті құжаттар пакетінің толық болуын тексеру,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қызмет алушыға беру және құжаттарды көрсетілетін қызметті берушінің басшылығына жолдау;</w:t>
      </w:r>
    </w:p>
    <w:bookmarkEnd w:id="22"/>
    <w:bookmarkStart w:name="z44" w:id="23"/>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артық емес. Нәтижесі – орындау үшін жауапты орындаушыны айқындау;</w:t>
      </w:r>
    </w:p>
    <w:bookmarkEnd w:id="23"/>
    <w:bookmarkStart w:name="z45" w:id="24"/>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 топтамасын алған сәттен бастап 2 (екі) жұмыс күні ішінде ұсынылған құжаттардың толықтығын тексереді және кітапқа (журналға) тіркеу жазбасын енгізеді. Нәтижесі - тракторшы-машинист куәлігін, куәліктің телнұсқасын, ескі үлгідегі куәлікті жаңа куәлікке ауыстырып (айырбастап) беру.</w:t>
      </w:r>
    </w:p>
    <w:bookmarkEnd w:id="24"/>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іс-әрекеттер тәртібін сипаттау</w:t>
      </w:r>
    </w:p>
    <w:bookmarkStart w:name="z46" w:id="25"/>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p>
    <w:bookmarkEnd w:id="25"/>
    <w:bookmarkStart w:name="z47" w:id="26"/>
    <w:p>
      <w:pPr>
        <w:spacing w:after="0"/>
        <w:ind w:left="0"/>
        <w:jc w:val="both"/>
      </w:pPr>
      <w:r>
        <w:rPr>
          <w:rFonts w:ascii="Times New Roman"/>
          <w:b w:val="false"/>
          <w:i w:val="false"/>
          <w:color w:val="000000"/>
          <w:sz w:val="28"/>
        </w:rPr>
        <w:t>
      1) көрсетілетін қызметті берушінің кеңсе маманы;</w:t>
      </w:r>
    </w:p>
    <w:bookmarkEnd w:id="26"/>
    <w:bookmarkStart w:name="z48"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49"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50" w:id="29"/>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29"/>
    <w:bookmarkStart w:name="z51" w:id="30"/>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қабылдайды және оларды тіркеуді жүзеге асырады - 30 (отыз) минуттан артық емес. Нәтижесі - Стандарттың </w:t>
      </w:r>
      <w:r>
        <w:rPr>
          <w:rFonts w:ascii="Times New Roman"/>
          <w:b w:val="false"/>
          <w:i w:val="false"/>
          <w:color w:val="000000"/>
          <w:sz w:val="28"/>
        </w:rPr>
        <w:t>9 - тармағында</w:t>
      </w:r>
      <w:r>
        <w:rPr>
          <w:rFonts w:ascii="Times New Roman"/>
          <w:b w:val="false"/>
          <w:i w:val="false"/>
          <w:color w:val="000000"/>
          <w:sz w:val="28"/>
        </w:rPr>
        <w:t xml:space="preserve"> айқындалған қажетті құжаттар пакетінің толық болуын тексеру,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қызмет алушыға беру және құжаттарды көрсетілетін қызметті берушінің басшылығына жолдау;</w:t>
      </w:r>
    </w:p>
    <w:bookmarkEnd w:id="30"/>
    <w:bookmarkStart w:name="z52" w:id="31"/>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артық емес. Нәтижесі – орындау үшін жауапты орындаушыны айқындау;</w:t>
      </w:r>
    </w:p>
    <w:bookmarkEnd w:id="31"/>
    <w:bookmarkStart w:name="z53"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 топтамасын тапсырған сәттен бастап 2 (екі) жұмыс күні ішінде ұсынылған құжаттардың толықтығын тексереді және кітапқа (журналға) тіркеу жазбасын енгізеді. Нәтижесі - тракторшы-машинист куәлігін, куәліктің телнұсқасын, ескі үлгідегі куәлікті жаңа куәлікке ауыстырып (айырбастап) беру. </w:t>
      </w:r>
    </w:p>
    <w:bookmarkEnd w:id="32"/>
    <w:bookmarkStart w:name="z54" w:id="3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33"/>
    <w:p>
      <w:pPr>
        <w:spacing w:after="0"/>
        <w:ind w:left="0"/>
        <w:jc w:val="both"/>
      </w:pPr>
      <w:r>
        <w:rPr>
          <w:rFonts w:ascii="Times New Roman"/>
          <w:b w:val="false"/>
          <w:i w:val="false"/>
          <w:color w:val="ff0000"/>
          <w:sz w:val="28"/>
        </w:rPr>
        <w:t xml:space="preserve">
      Ескерту. 4-бөлімнің мәтіні жаңа редакцияда – Ақтөбе облысының әкімдігінің 07.08.2017 </w:t>
      </w:r>
      <w:r>
        <w:rPr>
          <w:rFonts w:ascii="Times New Roman"/>
          <w:b w:val="false"/>
          <w:i w:val="false"/>
          <w:color w:val="ff0000"/>
          <w:sz w:val="28"/>
        </w:rPr>
        <w:t>№ 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5" w:id="34"/>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 (іс-әрекеті) мен рәсімдері реттілігін сипаттау:</w:t>
      </w:r>
    </w:p>
    <w:bookmarkEnd w:id="34"/>
    <w:bookmarkStart w:name="z56" w:id="35"/>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бизнес-сәйкестендіру нөмірі (бұдан әрі – БСН), сондай-ақ пароль (порталда тіркелмеген тұтынушылар үшін) арқылы порталда тіркеледі;</w:t>
      </w:r>
    </w:p>
    <w:bookmarkEnd w:id="35"/>
    <w:bookmarkStart w:name="z57" w:id="36"/>
    <w:p>
      <w:pPr>
        <w:spacing w:after="0"/>
        <w:ind w:left="0"/>
        <w:jc w:val="both"/>
      </w:pPr>
      <w:r>
        <w:rPr>
          <w:rFonts w:ascii="Times New Roman"/>
          <w:b w:val="false"/>
          <w:i w:val="false"/>
          <w:color w:val="000000"/>
          <w:sz w:val="28"/>
        </w:rPr>
        <w:t>
      2) 1 үдеріс – көрсетілетін қызметті алу үшін көрсетілетін қызметті алушының ЖСН/БСН және парольді енгізу (авторизациялау) үдерісі;</w:t>
      </w:r>
    </w:p>
    <w:bookmarkEnd w:id="36"/>
    <w:bookmarkStart w:name="z58" w:id="37"/>
    <w:p>
      <w:pPr>
        <w:spacing w:after="0"/>
        <w:ind w:left="0"/>
        <w:jc w:val="both"/>
      </w:pPr>
      <w:r>
        <w:rPr>
          <w:rFonts w:ascii="Times New Roman"/>
          <w:b w:val="false"/>
          <w:i w:val="false"/>
          <w:color w:val="000000"/>
          <w:sz w:val="28"/>
        </w:rPr>
        <w:t>
      3) 1 шарт – порталда тіркелген, көрсетілетін қызметті алушы туралы деректердің дұрыстығын ЖСН/БСН және пароль арқылы тексеруі;</w:t>
      </w:r>
    </w:p>
    <w:bookmarkEnd w:id="37"/>
    <w:bookmarkStart w:name="z59" w:id="38"/>
    <w:p>
      <w:pPr>
        <w:spacing w:after="0"/>
        <w:ind w:left="0"/>
        <w:jc w:val="both"/>
      </w:pPr>
      <w:r>
        <w:rPr>
          <w:rFonts w:ascii="Times New Roman"/>
          <w:b w:val="false"/>
          <w:i w:val="false"/>
          <w:color w:val="000000"/>
          <w:sz w:val="28"/>
        </w:rPr>
        <w:t>
      4) 2 үдеріс – порталда көрсетілетін қызметті алушының деректерінде бұзушылықтар болуына байланысты авторизациядан бас тарту туралы хабарламаны қалыптастыруы;</w:t>
      </w:r>
    </w:p>
    <w:bookmarkEnd w:id="38"/>
    <w:bookmarkStart w:name="z60" w:id="39"/>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таңдауы, оның құрылымы мен форматтық талаптарды ескере отырып, нысанды толтыруы үшін сұрау салу нысанын экранға шығару (деректерді енгізу), нысан үлгісіне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электронды түрдегі көшірмесін қосу және сұранысты куәландыру (қол қою) үшін көрсетілетін қызметті алушының электрондық - цифрлық қолтаңбасымен (бұдан әрі - ЭЦҚ) тіркелу куәлігін таңдауы;</w:t>
      </w:r>
    </w:p>
    <w:bookmarkEnd w:id="39"/>
    <w:bookmarkStart w:name="z61" w:id="40"/>
    <w:p>
      <w:pPr>
        <w:spacing w:after="0"/>
        <w:ind w:left="0"/>
        <w:jc w:val="both"/>
      </w:pPr>
      <w:r>
        <w:rPr>
          <w:rFonts w:ascii="Times New Roman"/>
          <w:b w:val="false"/>
          <w:i w:val="false"/>
          <w:color w:val="000000"/>
          <w:sz w:val="28"/>
        </w:rPr>
        <w:t>
      6) 2 шарт – порталда ЭЦҚ тіркеу куәлігінің мерзімін және тіркеу куәлігінің қайтарылу (жойылған) тізімінде жоқтығын және сұраныста көрсетілген ЖСН/БСН мен ЭЦҚ тіркеу куәлігінде көрсетілген ЖСН/БСН арасындағы сәйкестілігін тексеруі;</w:t>
      </w:r>
    </w:p>
    <w:bookmarkEnd w:id="40"/>
    <w:bookmarkStart w:name="z62" w:id="41"/>
    <w:p>
      <w:pPr>
        <w:spacing w:after="0"/>
        <w:ind w:left="0"/>
        <w:jc w:val="both"/>
      </w:pPr>
      <w:r>
        <w:rPr>
          <w:rFonts w:ascii="Times New Roman"/>
          <w:b w:val="false"/>
          <w:i w:val="false"/>
          <w:color w:val="000000"/>
          <w:sz w:val="28"/>
        </w:rPr>
        <w:t>
      7) 4 үдеріс – көрсетілетін қызметті алушының ЭЦҚ түпнұсқалығының расталмауына байланысты сұраныс берілген қызметтен бас тарту жөнінде хабарлама құрастыру;</w:t>
      </w:r>
    </w:p>
    <w:bookmarkEnd w:id="41"/>
    <w:bookmarkStart w:name="z63" w:id="42"/>
    <w:p>
      <w:pPr>
        <w:spacing w:after="0"/>
        <w:ind w:left="0"/>
        <w:jc w:val="both"/>
      </w:pPr>
      <w:r>
        <w:rPr>
          <w:rFonts w:ascii="Times New Roman"/>
          <w:b w:val="false"/>
          <w:i w:val="false"/>
          <w:color w:val="000000"/>
          <w:sz w:val="28"/>
        </w:rPr>
        <w:t>
      8) 5 үдеріс – көрсетілетін қызметті алушының ЭЦҚ куәландырылған электрондық құжатты өңдеу үшін, көрсетілетін қызметті беруші "электрондық үкіметтің" шлюзі (бұдан әрі – ЭҮШ) арқылы автоматтандырылған жұмыс орнына бағыттау;</w:t>
      </w:r>
    </w:p>
    <w:bookmarkEnd w:id="42"/>
    <w:bookmarkStart w:name="z64" w:id="43"/>
    <w:p>
      <w:pPr>
        <w:spacing w:after="0"/>
        <w:ind w:left="0"/>
        <w:jc w:val="both"/>
      </w:pPr>
      <w:r>
        <w:rPr>
          <w:rFonts w:ascii="Times New Roman"/>
          <w:b w:val="false"/>
          <w:i w:val="false"/>
          <w:color w:val="000000"/>
          <w:sz w:val="28"/>
        </w:rPr>
        <w:t>
      9) 3 шарт – көрсетілетін қызметті алушы қоса берген құжаттардың, Стандартта көрсетілгендерге және қызмет көрсету үшін негіз болуға сәйкестігін көрсетілетін қызметті берушінің тексеруі;</w:t>
      </w:r>
    </w:p>
    <w:bookmarkEnd w:id="43"/>
    <w:bookmarkStart w:name="z65" w:id="44"/>
    <w:p>
      <w:pPr>
        <w:spacing w:after="0"/>
        <w:ind w:left="0"/>
        <w:jc w:val="both"/>
      </w:pPr>
      <w:r>
        <w:rPr>
          <w:rFonts w:ascii="Times New Roman"/>
          <w:b w:val="false"/>
          <w:i w:val="false"/>
          <w:color w:val="000000"/>
          <w:sz w:val="28"/>
        </w:rPr>
        <w:t>
      10) 6 үдеріс – көрсетілетін қызметті алушының құжаттарында бұзушылықтардың болуына байланысты сұратылған қызметті көрсетуден бас тарту жөнінде хабарлама құрастыру;</w:t>
      </w:r>
    </w:p>
    <w:bookmarkEnd w:id="44"/>
    <w:bookmarkStart w:name="z66" w:id="45"/>
    <w:p>
      <w:pPr>
        <w:spacing w:after="0"/>
        <w:ind w:left="0"/>
        <w:jc w:val="both"/>
      </w:pPr>
      <w:r>
        <w:rPr>
          <w:rFonts w:ascii="Times New Roman"/>
          <w:b w:val="false"/>
          <w:i w:val="false"/>
          <w:color w:val="000000"/>
          <w:sz w:val="28"/>
        </w:rPr>
        <w:t>
      11) 7 үдеріс – көрсетілетін қызметті алушының портал құрастырған қызметтің нәтижесін алуы (электрондық құжат үлгісіндегі хабарлама). Электрондық құжат қызмет берушінің уәкілетті өкілінің ЭЦҚ қолдану арқылы рәсімделеді.</w:t>
      </w:r>
    </w:p>
    <w:bookmarkEnd w:id="45"/>
    <w:bookmarkStart w:name="z67" w:id="46"/>
    <w:p>
      <w:pPr>
        <w:spacing w:after="0"/>
        <w:ind w:left="0"/>
        <w:jc w:val="both"/>
      </w:pPr>
      <w:r>
        <w:rPr>
          <w:rFonts w:ascii="Times New Roman"/>
          <w:b w:val="false"/>
          <w:i w:val="false"/>
          <w:color w:val="000000"/>
          <w:sz w:val="28"/>
        </w:rPr>
        <w:t xml:space="preserve">
      9. Портал арқылы мемлекетік қызмет көрсетуге қатыстырылған ақпараттық жүйелердің міндетті атқарушылық өзара іс-әрекеті, осы регламенттің </w:t>
      </w:r>
      <w:r>
        <w:rPr>
          <w:rFonts w:ascii="Times New Roman"/>
          <w:b w:val="false"/>
          <w:i w:val="false"/>
          <w:color w:val="000000"/>
          <w:sz w:val="28"/>
        </w:rPr>
        <w:t>1- қосымшасындағы</w:t>
      </w:r>
      <w:r>
        <w:rPr>
          <w:rFonts w:ascii="Times New Roman"/>
          <w:b w:val="false"/>
          <w:i w:val="false"/>
          <w:color w:val="000000"/>
          <w:sz w:val="28"/>
        </w:rPr>
        <w:t xml:space="preserve"> диаграммада берілген.</w:t>
      </w:r>
    </w:p>
    <w:bookmarkEnd w:id="46"/>
    <w:bookmarkStart w:name="z68" w:id="47"/>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механизмдерді,өздігінен жүретін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 xml:space="preserve"> куәліктер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іс-әрекеті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жүретін ауыл шаруашылығы,</w:t>
            </w:r>
            <w:r>
              <w:br/>
            </w:r>
            <w:r>
              <w:rPr>
                <w:rFonts w:ascii="Times New Roman"/>
                <w:b w:val="false"/>
                <w:i w:val="false"/>
                <w:color w:val="000000"/>
                <w:sz w:val="20"/>
              </w:rPr>
              <w:t xml:space="preserve"> мелиоративтік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жүргізу құқығына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50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xml:space="preserve">№ 284 қаулысымен </w:t>
            </w:r>
            <w:r>
              <w:br/>
            </w:r>
            <w:r>
              <w:rPr>
                <w:rFonts w:ascii="Times New Roman"/>
                <w:b w:val="false"/>
                <w:i w:val="false"/>
                <w:color w:val="000000"/>
                <w:sz w:val="20"/>
              </w:rPr>
              <w:t>бекітілген</w:t>
            </w:r>
          </w:p>
        </w:tc>
      </w:tr>
    </w:tbl>
    <w:bookmarkStart w:name="z69" w:id="48"/>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 мемлекеттiк көрсетілетін қызмет регламенті</w:t>
      </w:r>
    </w:p>
    <w:bookmarkEnd w:id="48"/>
    <w:p>
      <w:pPr>
        <w:spacing w:after="0"/>
        <w:ind w:left="0"/>
        <w:jc w:val="both"/>
      </w:pPr>
      <w:r>
        <w:rPr>
          <w:rFonts w:ascii="Times New Roman"/>
          <w:b w:val="false"/>
          <w:i w:val="false"/>
          <w:color w:val="ff0000"/>
          <w:sz w:val="28"/>
        </w:rPr>
        <w:t xml:space="preserve">
      Ескерту. Регламент алынып тасталды - Ақтөбе облысының әкімдігінің 19.05.2017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108" w:id="4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мемлекеттiк көрсетілетін қызмет регламенті</w:t>
      </w:r>
    </w:p>
    <w:bookmarkEnd w:id="49"/>
    <w:bookmarkStart w:name="z109" w:id="50"/>
    <w:p>
      <w:pPr>
        <w:spacing w:after="0"/>
        <w:ind w:left="0"/>
        <w:jc w:val="left"/>
      </w:pPr>
      <w:r>
        <w:rPr>
          <w:rFonts w:ascii="Times New Roman"/>
          <w:b/>
          <w:i w:val="false"/>
          <w:color w:val="000000"/>
        </w:rPr>
        <w:t xml:space="preserve"> 1. Жалпы ережелер</w:t>
      </w:r>
    </w:p>
    <w:bookmarkEnd w:id="50"/>
    <w:bookmarkStart w:name="z110" w:id="51"/>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қызметі (бұдан әрі – мемлекеттік көрсетілетін қызмет) Ақтөбе қаласы мен аудандардың ауыл шаруашылығы және ветеринария бөлімдерімен (бұдан әрі – көрсетілетін қызметті беруші) көрсетіледі.</w:t>
      </w:r>
    </w:p>
    <w:bookmarkEnd w:id="5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11" w:id="52"/>
    <w:p>
      <w:pPr>
        <w:spacing w:after="0"/>
        <w:ind w:left="0"/>
        <w:jc w:val="both"/>
      </w:pPr>
      <w:r>
        <w:rPr>
          <w:rFonts w:ascii="Times New Roman"/>
          <w:b w:val="false"/>
          <w:i w:val="false"/>
          <w:color w:val="000000"/>
          <w:sz w:val="28"/>
        </w:rPr>
        <w:t>
      1) көрсетілетін қызметті берушінің кеңсесі;</w:t>
      </w:r>
    </w:p>
    <w:bookmarkEnd w:id="52"/>
    <w:bookmarkStart w:name="z112" w:id="53"/>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53"/>
    <w:bookmarkStart w:name="z113" w:id="5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54"/>
    <w:bookmarkStart w:name="z114" w:id="55"/>
    <w:p>
      <w:pPr>
        <w:spacing w:after="0"/>
        <w:ind w:left="0"/>
        <w:jc w:val="both"/>
      </w:pPr>
      <w:r>
        <w:rPr>
          <w:rFonts w:ascii="Times New Roman"/>
          <w:b w:val="false"/>
          <w:i w:val="false"/>
          <w:color w:val="000000"/>
          <w:sz w:val="28"/>
        </w:rPr>
        <w:t>
      3. Мемлекеттік қызметті көрсету нәтижесі – тіркеу құжаттарын (телнұсқаларын) және мемлекеттік нөмірлік белгілерді беру.</w:t>
      </w:r>
    </w:p>
    <w:bookmarkEnd w:id="5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15" w:id="56"/>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End w:id="56"/>
    <w:bookmarkStart w:name="z116" w:id="57"/>
    <w:p>
      <w:pPr>
        <w:spacing w:after="0"/>
        <w:ind w:left="0"/>
        <w:jc w:val="both"/>
      </w:pPr>
      <w:r>
        <w:rPr>
          <w:rFonts w:ascii="Times New Roman"/>
          <w:b w:val="false"/>
          <w:i w:val="false"/>
          <w:color w:val="000000"/>
          <w:sz w:val="28"/>
        </w:rPr>
        <w:t>
      4. Мыналар:</w:t>
      </w:r>
    </w:p>
    <w:bookmarkEnd w:id="57"/>
    <w:bookmarkStart w:name="z117" w:id="58"/>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 Ауыл шаруашылығы министрінің 2015 жылғы 6 мамырдағы № 4-3/421 "Техникалық инспекция саласында мемлекеттік қызметтер туралы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p>
    <w:bookmarkEnd w:id="58"/>
    <w:bookmarkStart w:name="z118" w:id="59"/>
    <w:p>
      <w:pPr>
        <w:spacing w:after="0"/>
        <w:ind w:left="0"/>
        <w:jc w:val="both"/>
      </w:pPr>
      <w:r>
        <w:rPr>
          <w:rFonts w:ascii="Times New Roman"/>
          <w:b w:val="false"/>
          <w:i w:val="false"/>
          <w:color w:val="000000"/>
          <w:sz w:val="28"/>
        </w:rPr>
        <w:t>
      2) порталға жүгінген кезде – Стандарттың қосымшасына сәйкес электрондық құжат нысанында өтініш көрсетілетін мемлекеттік қызметті көрсетуге негіз болып табылады.</w:t>
      </w:r>
    </w:p>
    <w:bookmarkEnd w:id="59"/>
    <w:bookmarkStart w:name="z119" w:id="60"/>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рәсімдердің (іс-әрекеттердің) мазмұны, оны орындаудың ұзақтығы:</w:t>
      </w:r>
    </w:p>
    <w:bookmarkEnd w:id="60"/>
    <w:bookmarkStart w:name="z120" w:id="61"/>
    <w:p>
      <w:pPr>
        <w:spacing w:after="0"/>
        <w:ind w:left="0"/>
        <w:jc w:val="both"/>
      </w:pPr>
      <w:r>
        <w:rPr>
          <w:rFonts w:ascii="Times New Roman"/>
          <w:b w:val="false"/>
          <w:i w:val="false"/>
          <w:color w:val="000000"/>
          <w:sz w:val="28"/>
        </w:rPr>
        <w:t xml:space="preserve">
      1) көрсетілетін қызметті берушінің кеңсесі құжаттарды қабылдайды және оларды тіркеуді жүзеге асырады - 30 (отыз) минуттан артық емес. Нәтижесі – Стандарттың </w:t>
      </w:r>
      <w:r>
        <w:rPr>
          <w:rFonts w:ascii="Times New Roman"/>
          <w:b w:val="false"/>
          <w:i w:val="false"/>
          <w:color w:val="000000"/>
          <w:sz w:val="28"/>
        </w:rPr>
        <w:t>9 - тармағында</w:t>
      </w:r>
      <w:r>
        <w:rPr>
          <w:rFonts w:ascii="Times New Roman"/>
          <w:b w:val="false"/>
          <w:i w:val="false"/>
          <w:color w:val="000000"/>
          <w:sz w:val="28"/>
        </w:rPr>
        <w:t xml:space="preserve"> айқындалған қажетті құжаттар пакетінің толық болуы тексеріліп,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қызмет алушыға беру және құжаттарды көрсетілетін қызметті берушінің басшылығына жолдау;</w:t>
      </w:r>
    </w:p>
    <w:bookmarkEnd w:id="61"/>
    <w:bookmarkStart w:name="z121" w:id="62"/>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 Нәтижесі – орындау үшін жауапты орындаушыны айқындау;</w:t>
      </w:r>
    </w:p>
    <w:bookmarkEnd w:id="62"/>
    <w:bookmarkStart w:name="z122" w:id="63"/>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 қажетті құжаттарды тапсырған сәттен бастап, сондай-ақ порталға жүгінгенде 15 (он бес) күнтізбелік күн ішінде,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олардың толықтығы мен шүбәсіздігін тексереді және кітапқа (журналға) тіркеу жазбасын енгізеді. Нәтижесі – тіркеу құжаттарын (телнұсқаларын) және мемлекеттік нөмірлік белгілерін беру.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облысының әкімдігінің 21.10.2015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64"/>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іс-әрекеттер тәртібін сипаттау</w:t>
      </w:r>
    </w:p>
    <w:bookmarkEnd w:id="64"/>
    <w:bookmarkStart w:name="z124" w:id="65"/>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p>
    <w:bookmarkEnd w:id="65"/>
    <w:bookmarkStart w:name="z125" w:id="66"/>
    <w:p>
      <w:pPr>
        <w:spacing w:after="0"/>
        <w:ind w:left="0"/>
        <w:jc w:val="both"/>
      </w:pPr>
      <w:r>
        <w:rPr>
          <w:rFonts w:ascii="Times New Roman"/>
          <w:b w:val="false"/>
          <w:i w:val="false"/>
          <w:color w:val="000000"/>
          <w:sz w:val="28"/>
        </w:rPr>
        <w:t>
      1) қызметті берушінің кеңсе маманы;</w:t>
      </w:r>
    </w:p>
    <w:bookmarkEnd w:id="66"/>
    <w:bookmarkStart w:name="z126" w:id="67"/>
    <w:p>
      <w:pPr>
        <w:spacing w:after="0"/>
        <w:ind w:left="0"/>
        <w:jc w:val="both"/>
      </w:pPr>
      <w:r>
        <w:rPr>
          <w:rFonts w:ascii="Times New Roman"/>
          <w:b w:val="false"/>
          <w:i w:val="false"/>
          <w:color w:val="000000"/>
          <w:sz w:val="28"/>
        </w:rPr>
        <w:t>
      2) қызметті берушінің басшысы;</w:t>
      </w:r>
    </w:p>
    <w:bookmarkEnd w:id="67"/>
    <w:bookmarkStart w:name="z127" w:id="68"/>
    <w:p>
      <w:pPr>
        <w:spacing w:after="0"/>
        <w:ind w:left="0"/>
        <w:jc w:val="both"/>
      </w:pPr>
      <w:r>
        <w:rPr>
          <w:rFonts w:ascii="Times New Roman"/>
          <w:b w:val="false"/>
          <w:i w:val="false"/>
          <w:color w:val="000000"/>
          <w:sz w:val="28"/>
        </w:rPr>
        <w:t>
      3) қызметті берушінің жауапты орындаушысы.</w:t>
      </w:r>
    </w:p>
    <w:bookmarkEnd w:id="68"/>
    <w:bookmarkStart w:name="z128" w:id="69"/>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p>
    <w:bookmarkEnd w:id="69"/>
    <w:bookmarkStart w:name="z129" w:id="70"/>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қабылдайды және оларды тіркеуді жүзеге асырады - 30 (отыз) минуттан артық емес. Нәтижесі – Стандарттың </w:t>
      </w:r>
      <w:r>
        <w:rPr>
          <w:rFonts w:ascii="Times New Roman"/>
          <w:b w:val="false"/>
          <w:i w:val="false"/>
          <w:color w:val="000000"/>
          <w:sz w:val="28"/>
        </w:rPr>
        <w:t>9 тармағында</w:t>
      </w:r>
      <w:r>
        <w:rPr>
          <w:rFonts w:ascii="Times New Roman"/>
          <w:b w:val="false"/>
          <w:i w:val="false"/>
          <w:color w:val="000000"/>
          <w:sz w:val="28"/>
        </w:rPr>
        <w:t xml:space="preserve"> айқындалған қажетті құжаттар пакетінің толық болуы тексеріліп,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қызмет алушыға беру және құжаттарды көрсетілетін қызметті берушінің басшылығына жолдау;</w:t>
      </w:r>
    </w:p>
    <w:bookmarkEnd w:id="70"/>
    <w:bookmarkStart w:name="z130" w:id="71"/>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 Нәтижесі – орындау үшін жауапты орындаушыны айқындау;</w:t>
      </w:r>
    </w:p>
    <w:bookmarkEnd w:id="71"/>
    <w:bookmarkStart w:name="z131" w:id="72"/>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 қажетті құжаттарды тапсырған сәттен бастап, сондай-ақ порталға жүгінгенде 15 (он бес) күнтізбелік күн ішінде,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олардың толықтығы мен шүбәсіздігін тексереді және кітапқа (журналға) тіркеу жазбасын енгізеді. Нәтижесі – тіркеу құжаттарын (телнұсқаларын) және мемлекеттік нөмірлік белгілерін беру.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облысының әкімдігінің 21.10.2015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7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73"/>
    <w:p>
      <w:pPr>
        <w:spacing w:after="0"/>
        <w:ind w:left="0"/>
        <w:jc w:val="both"/>
      </w:pPr>
      <w:r>
        <w:rPr>
          <w:rFonts w:ascii="Times New Roman"/>
          <w:b w:val="false"/>
          <w:i w:val="false"/>
          <w:color w:val="ff0000"/>
          <w:sz w:val="28"/>
        </w:rPr>
        <w:t xml:space="preserve">
      Ескерту. 4-бөлімнің мәтіні жаңа редакцияда – Ақтөбе облысының әкімдігінің 07.08.2017 </w:t>
      </w:r>
      <w:r>
        <w:rPr>
          <w:rFonts w:ascii="Times New Roman"/>
          <w:b w:val="false"/>
          <w:i w:val="false"/>
          <w:color w:val="ff0000"/>
          <w:sz w:val="28"/>
        </w:rPr>
        <w:t>№ 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3" w:id="74"/>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 (іс-әрекеті) мен рәсімдері реттілігін сипаттау:</w:t>
      </w:r>
    </w:p>
    <w:bookmarkEnd w:id="74"/>
    <w:bookmarkStart w:name="z134" w:id="75"/>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бизнес-сәйкестендіру нөмірі (бұдан әрі – БСН), сондай-ақ пароль (порталда тіркелмеген тұтынушылар үшін) арқылы порталда тіркеледі;</w:t>
      </w:r>
    </w:p>
    <w:bookmarkEnd w:id="75"/>
    <w:bookmarkStart w:name="z135" w:id="76"/>
    <w:p>
      <w:pPr>
        <w:spacing w:after="0"/>
        <w:ind w:left="0"/>
        <w:jc w:val="both"/>
      </w:pPr>
      <w:r>
        <w:rPr>
          <w:rFonts w:ascii="Times New Roman"/>
          <w:b w:val="false"/>
          <w:i w:val="false"/>
          <w:color w:val="000000"/>
          <w:sz w:val="28"/>
        </w:rPr>
        <w:t>
      2) 1 үдеріс – көрсетілетін қызметті алу үшін қызметті алушының ЖСН/БСН және парольді енгізу (авторизациялау) үдерісі;</w:t>
      </w:r>
    </w:p>
    <w:bookmarkEnd w:id="76"/>
    <w:bookmarkStart w:name="z136" w:id="77"/>
    <w:p>
      <w:pPr>
        <w:spacing w:after="0"/>
        <w:ind w:left="0"/>
        <w:jc w:val="both"/>
      </w:pPr>
      <w:r>
        <w:rPr>
          <w:rFonts w:ascii="Times New Roman"/>
          <w:b w:val="false"/>
          <w:i w:val="false"/>
          <w:color w:val="000000"/>
          <w:sz w:val="28"/>
        </w:rPr>
        <w:t>
      3) 1 шарт – порталда тіркелген, көрсетілетін қызметті алушы туралы деректердің дұрыстығын ЖСН/БСН және пароль арқылы тексеруі;</w:t>
      </w:r>
    </w:p>
    <w:bookmarkEnd w:id="77"/>
    <w:bookmarkStart w:name="z137" w:id="78"/>
    <w:p>
      <w:pPr>
        <w:spacing w:after="0"/>
        <w:ind w:left="0"/>
        <w:jc w:val="both"/>
      </w:pPr>
      <w:r>
        <w:rPr>
          <w:rFonts w:ascii="Times New Roman"/>
          <w:b w:val="false"/>
          <w:i w:val="false"/>
          <w:color w:val="000000"/>
          <w:sz w:val="28"/>
        </w:rPr>
        <w:t>
      4) 2 үдеріс – порталда көрсетілетін қызметті алушының деректерінде бұзушылықтар болуына байланысты авторизациядан бас тарту туралы хабарламаны қалыптастыруы;</w:t>
      </w:r>
    </w:p>
    <w:bookmarkEnd w:id="78"/>
    <w:bookmarkStart w:name="z138" w:id="79"/>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таңдауы, оның құрылымы мен форматтық талаптарды ескере отырып, нысанды толтыруы үшін сұрау салу нысанын экранға шығару (деректерді енгізу), нысан үлгісіне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электронды түрдегі көшірмесін қосу және сұранысты куәландыру (қол қою) үшін қызметті алушының электрондық - цифрлық қолтаңбасымен (бұдан әрі – ЭЦҚ) тіркелу куәлігін таңдауы;</w:t>
      </w:r>
    </w:p>
    <w:bookmarkEnd w:id="79"/>
    <w:bookmarkStart w:name="z139" w:id="80"/>
    <w:p>
      <w:pPr>
        <w:spacing w:after="0"/>
        <w:ind w:left="0"/>
        <w:jc w:val="both"/>
      </w:pPr>
      <w:r>
        <w:rPr>
          <w:rFonts w:ascii="Times New Roman"/>
          <w:b w:val="false"/>
          <w:i w:val="false"/>
          <w:color w:val="000000"/>
          <w:sz w:val="28"/>
        </w:rPr>
        <w:t>
      6) 2 шарт – порталда ЭЦҚ тіркеу куәлігінің мерзімін және тіркеу куәлігінің қайтарылу (жойылған) тізімінде жоқтығын және сұраныста көрсетілген ЖСН/БСН мен ЭЦҚ тіркеу куәлігінде көрсетілген ЖСН/БСН арасындағы сәйкестілігін тексеруі;</w:t>
      </w:r>
    </w:p>
    <w:bookmarkEnd w:id="80"/>
    <w:bookmarkStart w:name="z140" w:id="81"/>
    <w:p>
      <w:pPr>
        <w:spacing w:after="0"/>
        <w:ind w:left="0"/>
        <w:jc w:val="both"/>
      </w:pPr>
      <w:r>
        <w:rPr>
          <w:rFonts w:ascii="Times New Roman"/>
          <w:b w:val="false"/>
          <w:i w:val="false"/>
          <w:color w:val="000000"/>
          <w:sz w:val="28"/>
        </w:rPr>
        <w:t>
      7) 4 үдеріс – көрсетілетін қызметті алушының ЭЦҚ түпнұсқалығының расталмауына байланысты сұраныс берілген қызметтен бас тарту жөнінде хабарлама құрастыру;</w:t>
      </w:r>
    </w:p>
    <w:bookmarkEnd w:id="81"/>
    <w:bookmarkStart w:name="z141" w:id="82"/>
    <w:p>
      <w:pPr>
        <w:spacing w:after="0"/>
        <w:ind w:left="0"/>
        <w:jc w:val="both"/>
      </w:pPr>
      <w:r>
        <w:rPr>
          <w:rFonts w:ascii="Times New Roman"/>
          <w:b w:val="false"/>
          <w:i w:val="false"/>
          <w:color w:val="000000"/>
          <w:sz w:val="28"/>
        </w:rPr>
        <w:t>
      8) 5 үдеріс – көрсетілетін қызметті алушының ЭЦҚ куәландырылған электрондық құжатты өңдеу үшін, көрсетілетін қызметті берушіге "электрондық үкіметтің" шлюзі (бұдан әрі – ЭҮШ) арқылы автоматтандырылған жұмыс орнына бағыттау;</w:t>
      </w:r>
    </w:p>
    <w:bookmarkEnd w:id="82"/>
    <w:bookmarkStart w:name="z142" w:id="83"/>
    <w:p>
      <w:pPr>
        <w:spacing w:after="0"/>
        <w:ind w:left="0"/>
        <w:jc w:val="both"/>
      </w:pPr>
      <w:r>
        <w:rPr>
          <w:rFonts w:ascii="Times New Roman"/>
          <w:b w:val="false"/>
          <w:i w:val="false"/>
          <w:color w:val="000000"/>
          <w:sz w:val="28"/>
        </w:rPr>
        <w:t>
      9) 3 шарт – көрсетілетін қызметті алушы қоса берген құжаттардың, Стандартта көрсетілгендерге және қызмет көрсету үшін негіз болуға сәйкестігін қызмет берушінің тексеруі;</w:t>
      </w:r>
    </w:p>
    <w:bookmarkEnd w:id="83"/>
    <w:bookmarkStart w:name="z143" w:id="84"/>
    <w:p>
      <w:pPr>
        <w:spacing w:after="0"/>
        <w:ind w:left="0"/>
        <w:jc w:val="both"/>
      </w:pPr>
      <w:r>
        <w:rPr>
          <w:rFonts w:ascii="Times New Roman"/>
          <w:b w:val="false"/>
          <w:i w:val="false"/>
          <w:color w:val="000000"/>
          <w:sz w:val="28"/>
        </w:rPr>
        <w:t>
      10) 6 үдеріс – көрсетілетін қызметті алушының құжаттарында бұзушылықтардың болуына байланысты сұратылған қызметті көрсетуден бас тарту жөнінде хабарлама құрастыру;</w:t>
      </w:r>
    </w:p>
    <w:bookmarkEnd w:id="84"/>
    <w:bookmarkStart w:name="z144" w:id="85"/>
    <w:p>
      <w:pPr>
        <w:spacing w:after="0"/>
        <w:ind w:left="0"/>
        <w:jc w:val="both"/>
      </w:pPr>
      <w:r>
        <w:rPr>
          <w:rFonts w:ascii="Times New Roman"/>
          <w:b w:val="false"/>
          <w:i w:val="false"/>
          <w:color w:val="000000"/>
          <w:sz w:val="28"/>
        </w:rPr>
        <w:t>
      11) 7 үдеріс – көрсетілетін қызметті алушының портал құрастырған қызметтің нәтижесін алуы (электрондық құжат үлгісіндегі хабарлама). Электрондық құжат қызмет берушінің уәкілетті өкілінің ЭЦҚ қолдану арқылы рәсімделеді.</w:t>
      </w:r>
    </w:p>
    <w:bookmarkEnd w:id="85"/>
    <w:bookmarkStart w:name="z145" w:id="86"/>
    <w:p>
      <w:pPr>
        <w:spacing w:after="0"/>
        <w:ind w:left="0"/>
        <w:jc w:val="both"/>
      </w:pPr>
      <w:r>
        <w:rPr>
          <w:rFonts w:ascii="Times New Roman"/>
          <w:b w:val="false"/>
          <w:i w:val="false"/>
          <w:color w:val="000000"/>
          <w:sz w:val="28"/>
        </w:rPr>
        <w:t xml:space="preserve">
      9. Портал арқылы мемлекетік қызмет көрсетуге қатыстырылған ақпараттық жүйелердің міндетті атқарушылық өзара іс-әрекеті,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диаграммада берілген.</w:t>
      </w:r>
    </w:p>
    <w:bookmarkEnd w:id="86"/>
    <w:p>
      <w:pPr>
        <w:spacing w:after="0"/>
        <w:ind w:left="0"/>
        <w:jc w:val="both"/>
      </w:pP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 өздігінен жүретін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 xml:space="preserve"> механизмдер, сондай-ақ </w:t>
            </w:r>
            <w:r>
              <w:br/>
            </w:r>
            <w:r>
              <w:rPr>
                <w:rFonts w:ascii="Times New Roman"/>
                <w:b w:val="false"/>
                <w:i w:val="false"/>
                <w:color w:val="000000"/>
                <w:sz w:val="20"/>
              </w:rPr>
              <w:t>өтімділігі жоғары арнайы</w:t>
            </w:r>
            <w:r>
              <w:br/>
            </w:r>
            <w:r>
              <w:rPr>
                <w:rFonts w:ascii="Times New Roman"/>
                <w:b w:val="false"/>
                <w:i w:val="false"/>
                <w:color w:val="000000"/>
                <w:sz w:val="20"/>
              </w:rPr>
              <w:t xml:space="preserve"> машиналар үшін тіркеу </w:t>
            </w:r>
            <w:r>
              <w:br/>
            </w:r>
            <w:r>
              <w:rPr>
                <w:rFonts w:ascii="Times New Roman"/>
                <w:b w:val="false"/>
                <w:i w:val="false"/>
                <w:color w:val="000000"/>
                <w:sz w:val="20"/>
              </w:rPr>
              <w:t xml:space="preserve">құжатын (телнұсқасын) және </w:t>
            </w:r>
            <w:r>
              <w:br/>
            </w:r>
            <w:r>
              <w:rPr>
                <w:rFonts w:ascii="Times New Roman"/>
                <w:b w:val="false"/>
                <w:i w:val="false"/>
                <w:color w:val="000000"/>
                <w:sz w:val="20"/>
              </w:rPr>
              <w:t xml:space="preserve">мемлекеттік нөмірлік белгі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іс-әрекеті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 өздігінен жүретін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 сондай-ақ </w:t>
            </w:r>
            <w:r>
              <w:br/>
            </w:r>
            <w:r>
              <w:rPr>
                <w:rFonts w:ascii="Times New Roman"/>
                <w:b w:val="false"/>
                <w:i w:val="false"/>
                <w:color w:val="000000"/>
                <w:sz w:val="20"/>
              </w:rPr>
              <w:t xml:space="preserve">өтімділігі жоғары арнайы </w:t>
            </w:r>
            <w:r>
              <w:br/>
            </w:r>
            <w:r>
              <w:rPr>
                <w:rFonts w:ascii="Times New Roman"/>
                <w:b w:val="false"/>
                <w:i w:val="false"/>
                <w:color w:val="000000"/>
                <w:sz w:val="20"/>
              </w:rPr>
              <w:t xml:space="preserve">машиналар үшін тіркеу құжатын </w:t>
            </w:r>
            <w:r>
              <w:br/>
            </w:r>
            <w:r>
              <w:rPr>
                <w:rFonts w:ascii="Times New Roman"/>
                <w:b w:val="false"/>
                <w:i w:val="false"/>
                <w:color w:val="000000"/>
                <w:sz w:val="20"/>
              </w:rPr>
              <w:t xml:space="preserve">(телнұсқасын) және мемлекеттік </w:t>
            </w:r>
            <w:r>
              <w:br/>
            </w:r>
            <w:r>
              <w:rPr>
                <w:rFonts w:ascii="Times New Roman"/>
                <w:b w:val="false"/>
                <w:i w:val="false"/>
                <w:color w:val="000000"/>
                <w:sz w:val="20"/>
              </w:rPr>
              <w:t xml:space="preserve">нөмірлік белгі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w:t>
      </w:r>
    </w:p>
    <w:p>
      <w:pPr>
        <w:spacing w:after="0"/>
        <w:ind w:left="0"/>
        <w:jc w:val="both"/>
      </w:pPr>
      <w:r>
        <w:rPr>
          <w:rFonts w:ascii="Times New Roman"/>
          <w:b w:val="false"/>
          <w:i w:val="false"/>
          <w:color w:val="ff0000"/>
          <w:sz w:val="28"/>
        </w:rPr>
        <w:t xml:space="preserve">
      Ескерту. 2 қосымша жаңа редакцияда - Ақтөбе облысының әкімдігінің 21.10.2015 </w:t>
      </w:r>
      <w:r>
        <w:rPr>
          <w:rFonts w:ascii="Times New Roman"/>
          <w:b w:val="false"/>
          <w:i w:val="false"/>
          <w:color w:val="ff0000"/>
          <w:sz w:val="28"/>
        </w:rPr>
        <w:t>№ 390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1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31 шілдедегі</w:t>
            </w:r>
            <w:r>
              <w:br/>
            </w:r>
            <w:r>
              <w:rPr>
                <w:rFonts w:ascii="Times New Roman"/>
                <w:b w:val="false"/>
                <w:i w:val="false"/>
                <w:color w:val="000000"/>
                <w:sz w:val="20"/>
              </w:rPr>
              <w:t xml:space="preserve">№ 284 қаулысымен </w:t>
            </w:r>
            <w:r>
              <w:br/>
            </w:r>
            <w:r>
              <w:rPr>
                <w:rFonts w:ascii="Times New Roman"/>
                <w:b w:val="false"/>
                <w:i w:val="false"/>
                <w:color w:val="000000"/>
                <w:sz w:val="20"/>
              </w:rPr>
              <w:t>бекітілген</w:t>
            </w:r>
          </w:p>
        </w:tc>
      </w:tr>
    </w:tbl>
    <w:bookmarkStart w:name="z146" w:id="87"/>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регламенті</w:t>
      </w:r>
    </w:p>
    <w:bookmarkEnd w:id="87"/>
    <w:bookmarkStart w:name="z147" w:id="88"/>
    <w:p>
      <w:pPr>
        <w:spacing w:after="0"/>
        <w:ind w:left="0"/>
        <w:jc w:val="left"/>
      </w:pPr>
      <w:r>
        <w:rPr>
          <w:rFonts w:ascii="Times New Roman"/>
          <w:b/>
          <w:i w:val="false"/>
          <w:color w:val="000000"/>
        </w:rPr>
        <w:t xml:space="preserve"> 1. Жалпы ережелер</w:t>
      </w:r>
    </w:p>
    <w:bookmarkEnd w:id="88"/>
    <w:bookmarkStart w:name="z148" w:id="89"/>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(бұдан әрі – мемлекеттік көрсетілетін қызмет) Ақтөбе қаласы мен аудандардың ауыл шаруашылығы және ветеринария бөлімдерімен (бұдан әрі – көрсетілетін қызметті беруші) көрсетіледі.</w:t>
      </w:r>
    </w:p>
    <w:bookmarkEnd w:id="8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"электрондық үкіметтің" www.egov.kz веб-порталы (бұдан әрі – портал) арқылы жүзеге асырылады. </w:t>
      </w:r>
      <w:r>
        <w:br/>
      </w:r>
      <w:r>
        <w:rPr>
          <w:rFonts w:ascii="Times New Roman"/>
          <w:b w:val="false"/>
          <w:i w:val="false"/>
          <w:color w:val="000000"/>
          <w:sz w:val="28"/>
        </w:rPr>
        <w:t>
</w:t>
      </w:r>
    </w:p>
    <w:bookmarkStart w:name="z151" w:id="9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0"/>
    <w:bookmarkStart w:name="z152" w:id="91"/>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және мемлекеттік тіркеу туралы куәлікті (телнұсқасын) беру.</w:t>
      </w:r>
    </w:p>
    <w:bookmarkEnd w:id="9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рәсімделеді, басып шығарылады және мөрмен және көрсетілетін қызметті берушінің қолымен куәландырылады.</w:t>
      </w:r>
    </w:p>
    <w:bookmarkStart w:name="z153" w:id="92"/>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End w:id="92"/>
    <w:bookmarkStart w:name="z154" w:id="93"/>
    <w:p>
      <w:pPr>
        <w:spacing w:after="0"/>
        <w:ind w:left="0"/>
        <w:jc w:val="both"/>
      </w:pPr>
      <w:r>
        <w:rPr>
          <w:rFonts w:ascii="Times New Roman"/>
          <w:b w:val="false"/>
          <w:i w:val="false"/>
          <w:color w:val="000000"/>
          <w:sz w:val="28"/>
        </w:rPr>
        <w:t>
      4. Мыналар:</w:t>
      </w:r>
    </w:p>
    <w:bookmarkEnd w:id="93"/>
    <w:bookmarkStart w:name="z155" w:id="94"/>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p>
    <w:bookmarkEnd w:id="94"/>
    <w:bookmarkStart w:name="z156" w:id="95"/>
    <w:p>
      <w:pPr>
        <w:spacing w:after="0"/>
        <w:ind w:left="0"/>
        <w:jc w:val="both"/>
      </w:pPr>
      <w:r>
        <w:rPr>
          <w:rFonts w:ascii="Times New Roman"/>
          <w:b w:val="false"/>
          <w:i w:val="false"/>
          <w:color w:val="000000"/>
          <w:sz w:val="28"/>
        </w:rPr>
        <w:t>
      2) порталға жүгінген кезде – Стандарттағы қосымшаға сәйкес электрондық құжат нысандағы өтініш - көрсетілетін мемлекеттік қызметті көрсетуге негіз болып табылады.</w:t>
      </w:r>
    </w:p>
    <w:bookmarkEnd w:id="95"/>
    <w:bookmarkStart w:name="z157" w:id="96"/>
    <w:p>
      <w:pPr>
        <w:spacing w:after="0"/>
        <w:ind w:left="0"/>
        <w:jc w:val="both"/>
      </w:pPr>
      <w:r>
        <w:rPr>
          <w:rFonts w:ascii="Times New Roman"/>
          <w:b w:val="false"/>
          <w:i w:val="false"/>
          <w:color w:val="000000"/>
          <w:sz w:val="28"/>
        </w:rPr>
        <w:t>
      5. Мемлекеттік қызмет көрсету үдерісі құрамына кіретін әрбір рәсімдердің (іс-әрекеттердің) мазмұны, оны орындаудың ұзақтығы:</w:t>
      </w:r>
    </w:p>
    <w:bookmarkEnd w:id="96"/>
    <w:bookmarkStart w:name="z158" w:id="97"/>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қабылдайды және оларды тіркеуді жүзеге асырады - 30 (отыз) минуттан артық емес. Нәтижесі – Стандарттың </w:t>
      </w:r>
      <w:r>
        <w:rPr>
          <w:rFonts w:ascii="Times New Roman"/>
          <w:b w:val="false"/>
          <w:i w:val="false"/>
          <w:color w:val="000000"/>
          <w:sz w:val="28"/>
        </w:rPr>
        <w:t>9 - тармағында</w:t>
      </w:r>
      <w:r>
        <w:rPr>
          <w:rFonts w:ascii="Times New Roman"/>
          <w:b w:val="false"/>
          <w:i w:val="false"/>
          <w:color w:val="000000"/>
          <w:sz w:val="28"/>
        </w:rPr>
        <w:t xml:space="preserve"> айқындалған қажетті құжаттар пакетінің толық болуы тексеріліп,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қызмет алушыға беру және құжаттарды көрсетілетін қызметті берушінің басшылығына жолдау;</w:t>
      </w:r>
    </w:p>
    <w:bookmarkEnd w:id="97"/>
    <w:bookmarkStart w:name="z159" w:id="98"/>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 Нәтижесі – орындау үшін жауапты орындаушыны айқындау;</w:t>
      </w:r>
    </w:p>
    <w:bookmarkEnd w:id="98"/>
    <w:bookmarkStart w:name="z160" w:id="99"/>
    <w:p>
      <w:pPr>
        <w:spacing w:after="0"/>
        <w:ind w:left="0"/>
        <w:jc w:val="both"/>
      </w:pPr>
      <w:r>
        <w:rPr>
          <w:rFonts w:ascii="Times New Roman"/>
          <w:b w:val="false"/>
          <w:i w:val="false"/>
          <w:color w:val="000000"/>
          <w:sz w:val="28"/>
        </w:rPr>
        <w:t xml:space="preserve">
      3) көрсетілетін қызметті берушінің жауапты орындаушысы, қызмет алушы қажетті құжаттарды тапсырған сәттен бастап мемлекеттік қызметті алғанға дейін – 2 (екі) жұмыс күні ішінде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құжаттардың толықтығы мен сәйкестігін тексереді және кітапқа (журналға) тіркеу жазбасын енгізеді. Нәтижесі –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және мемлекеттік тіркеу туралы куәлікті (телнұсқасын) беру.</w:t>
      </w:r>
    </w:p>
    <w:bookmarkEnd w:id="99"/>
    <w:bookmarkStart w:name="z161" w:id="100"/>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іс-әрекеттер тәртібін сипаттау</w:t>
      </w:r>
    </w:p>
    <w:bookmarkEnd w:id="100"/>
    <w:bookmarkStart w:name="z162" w:id="101"/>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p>
    <w:bookmarkEnd w:id="101"/>
    <w:bookmarkStart w:name="z163" w:id="102"/>
    <w:p>
      <w:pPr>
        <w:spacing w:after="0"/>
        <w:ind w:left="0"/>
        <w:jc w:val="both"/>
      </w:pPr>
      <w:r>
        <w:rPr>
          <w:rFonts w:ascii="Times New Roman"/>
          <w:b w:val="false"/>
          <w:i w:val="false"/>
          <w:color w:val="000000"/>
          <w:sz w:val="28"/>
        </w:rPr>
        <w:t>
      1) көрсетілетін қызметті берушінің кеңсе маманы;</w:t>
      </w:r>
    </w:p>
    <w:bookmarkEnd w:id="102"/>
    <w:bookmarkStart w:name="z164" w:id="103"/>
    <w:p>
      <w:pPr>
        <w:spacing w:after="0"/>
        <w:ind w:left="0"/>
        <w:jc w:val="both"/>
      </w:pPr>
      <w:r>
        <w:rPr>
          <w:rFonts w:ascii="Times New Roman"/>
          <w:b w:val="false"/>
          <w:i w:val="false"/>
          <w:color w:val="000000"/>
          <w:sz w:val="28"/>
        </w:rPr>
        <w:t>
      2) көрсетілетін қызметті берушінің басшысы;</w:t>
      </w:r>
    </w:p>
    <w:bookmarkEnd w:id="103"/>
    <w:bookmarkStart w:name="z165" w:id="10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4"/>
    <w:bookmarkStart w:name="z166" w:id="105"/>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05"/>
    <w:bookmarkStart w:name="z167" w:id="106"/>
    <w:p>
      <w:pPr>
        <w:spacing w:after="0"/>
        <w:ind w:left="0"/>
        <w:jc w:val="both"/>
      </w:pPr>
      <w:r>
        <w:rPr>
          <w:rFonts w:ascii="Times New Roman"/>
          <w:b w:val="false"/>
          <w:i w:val="false"/>
          <w:color w:val="000000"/>
          <w:sz w:val="28"/>
        </w:rPr>
        <w:t xml:space="preserve">
      1) көрсетілетін қызметті берушінің кеңсесі құжаттарды қабылдайды және оларды тіркеуді жүзеге асырады - 30 (отыз) минуттан артық емес. Нәтижесі - Стандарттың </w:t>
      </w:r>
      <w:r>
        <w:rPr>
          <w:rFonts w:ascii="Times New Roman"/>
          <w:b w:val="false"/>
          <w:i w:val="false"/>
          <w:color w:val="000000"/>
          <w:sz w:val="28"/>
        </w:rPr>
        <w:t>9 - тармағында</w:t>
      </w:r>
      <w:r>
        <w:rPr>
          <w:rFonts w:ascii="Times New Roman"/>
          <w:b w:val="false"/>
          <w:i w:val="false"/>
          <w:color w:val="000000"/>
          <w:sz w:val="28"/>
        </w:rPr>
        <w:t xml:space="preserve"> айқындалған қажетті құжаттар пакетінің толық болуы тексеріліп,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қызмет алушыға беру және құжаттарды көрсетілетін қызметті берушінің басшылығына жолдау;</w:t>
      </w:r>
    </w:p>
    <w:bookmarkEnd w:id="106"/>
    <w:bookmarkStart w:name="z168" w:id="107"/>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 Нәтижесі – орындау үшін жауапты орындаушыны айқындау;</w:t>
      </w:r>
    </w:p>
    <w:bookmarkEnd w:id="107"/>
    <w:bookmarkStart w:name="z169" w:id="108"/>
    <w:p>
      <w:pPr>
        <w:spacing w:after="0"/>
        <w:ind w:left="0"/>
        <w:jc w:val="both"/>
      </w:pPr>
      <w:r>
        <w:rPr>
          <w:rFonts w:ascii="Times New Roman"/>
          <w:b w:val="false"/>
          <w:i w:val="false"/>
          <w:color w:val="000000"/>
          <w:sz w:val="28"/>
        </w:rPr>
        <w:t xml:space="preserve">
      3) көрсетілетін қызметті берушінің жауапты орындаушысы, қызмет алушы қажетті құжаттарды тапсырған сәттен бастап мемлекеттік қызметті алғанға дейін – 2 (екі) жұмыс күні ішінде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құжаттардың толықтығы мен сәйкестігін тексереді және кітапқа (журналға) тіркеу жазбасын енгізеді. Нәтижесі –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және мемлекеттік тіркеу туралы куәлікті (телнұсқасын) беру.</w:t>
      </w:r>
    </w:p>
    <w:bookmarkEnd w:id="108"/>
    <w:bookmarkStart w:name="z170" w:id="10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109"/>
    <w:p>
      <w:pPr>
        <w:spacing w:after="0"/>
        <w:ind w:left="0"/>
        <w:jc w:val="both"/>
      </w:pPr>
      <w:r>
        <w:rPr>
          <w:rFonts w:ascii="Times New Roman"/>
          <w:b w:val="false"/>
          <w:i w:val="false"/>
          <w:color w:val="ff0000"/>
          <w:sz w:val="28"/>
        </w:rPr>
        <w:t xml:space="preserve">
      Ескерту. 4-бөлімнің мәтіні жаңа редакцияда – Ақтөбе облысының әкімдігінің 07.08.2017 </w:t>
      </w:r>
      <w:r>
        <w:rPr>
          <w:rFonts w:ascii="Times New Roman"/>
          <w:b w:val="false"/>
          <w:i w:val="false"/>
          <w:color w:val="ff0000"/>
          <w:sz w:val="28"/>
        </w:rPr>
        <w:t>№ 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1" w:id="110"/>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 (іс-әрекеті) мен рәсімдері реттілігін сипаттау:</w:t>
      </w:r>
    </w:p>
    <w:bookmarkEnd w:id="110"/>
    <w:bookmarkStart w:name="z172" w:id="111"/>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бизнес-сәйкестендіру нөмірі (бұдан әрі – БСН), сондай-ақ пароль (порталда тіркелмеген тұтынушылар үшін) арқылы порталда тіркеледі;</w:t>
      </w:r>
    </w:p>
    <w:bookmarkEnd w:id="111"/>
    <w:bookmarkStart w:name="z173" w:id="112"/>
    <w:p>
      <w:pPr>
        <w:spacing w:after="0"/>
        <w:ind w:left="0"/>
        <w:jc w:val="both"/>
      </w:pPr>
      <w:r>
        <w:rPr>
          <w:rFonts w:ascii="Times New Roman"/>
          <w:b w:val="false"/>
          <w:i w:val="false"/>
          <w:color w:val="000000"/>
          <w:sz w:val="28"/>
        </w:rPr>
        <w:t>
      2) 1 үдеріс – көрсетілетін қызметті алу үшін көрсетілетін қызметті алушының ЖСН/БСН және парольді (авторизациялау үдерісі) енгізу;</w:t>
      </w:r>
    </w:p>
    <w:bookmarkEnd w:id="112"/>
    <w:bookmarkStart w:name="z174" w:id="113"/>
    <w:p>
      <w:pPr>
        <w:spacing w:after="0"/>
        <w:ind w:left="0"/>
        <w:jc w:val="both"/>
      </w:pPr>
      <w:r>
        <w:rPr>
          <w:rFonts w:ascii="Times New Roman"/>
          <w:b w:val="false"/>
          <w:i w:val="false"/>
          <w:color w:val="000000"/>
          <w:sz w:val="28"/>
        </w:rPr>
        <w:t>
      3) 1 шарт – порталда тіркелген, көрсетілетін қызметті алушы туралы деректердің дұрыстығын ЖСН/БСН және пароль арқылы тексеруі;</w:t>
      </w:r>
    </w:p>
    <w:bookmarkEnd w:id="113"/>
    <w:bookmarkStart w:name="z175" w:id="114"/>
    <w:p>
      <w:pPr>
        <w:spacing w:after="0"/>
        <w:ind w:left="0"/>
        <w:jc w:val="both"/>
      </w:pPr>
      <w:r>
        <w:rPr>
          <w:rFonts w:ascii="Times New Roman"/>
          <w:b w:val="false"/>
          <w:i w:val="false"/>
          <w:color w:val="000000"/>
          <w:sz w:val="28"/>
        </w:rPr>
        <w:t>
      4) 2 үдеріс – порталда көрсетілетін қызметті алушының деректерінде бұзушылықтар болуына байланысты авторизациядан бас тарту туралы хабарламаны қалыптастыруы;</w:t>
      </w:r>
    </w:p>
    <w:bookmarkEnd w:id="114"/>
    <w:bookmarkStart w:name="z176" w:id="115"/>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таңдауы, оның құрылымы мен форматтық талаптарды ескере отырып, нысанды толтыруы үшін сұрау салу нысанын экранға шығару (деректерді енгізу), нысан үлгісіне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электронды түрдегі көшірмесін қосу және сұранысты куәландыру (қол қою) үшін қызметті алушының ЭЦҚ тіркелу куәлігін таңдауы;</w:t>
      </w:r>
    </w:p>
    <w:bookmarkEnd w:id="115"/>
    <w:bookmarkStart w:name="z177" w:id="116"/>
    <w:p>
      <w:pPr>
        <w:spacing w:after="0"/>
        <w:ind w:left="0"/>
        <w:jc w:val="both"/>
      </w:pPr>
      <w:r>
        <w:rPr>
          <w:rFonts w:ascii="Times New Roman"/>
          <w:b w:val="false"/>
          <w:i w:val="false"/>
          <w:color w:val="000000"/>
          <w:sz w:val="28"/>
        </w:rPr>
        <w:t>
      6) 2 шарт – порталда ЭЦҚ тіркеу куәлігінің мерзімін және тіркеу куәлігінің қайтарылу (күші жойылған) тізімінде жоқтығын және сұраныста көрсетілген ЖСН/БСН мен ЭЦҚ тіркеу куәлігінде көрсетілген ЖСН/БСН арасындағы сәйкестілігін тексеруі;</w:t>
      </w:r>
    </w:p>
    <w:bookmarkEnd w:id="116"/>
    <w:bookmarkStart w:name="z178" w:id="117"/>
    <w:p>
      <w:pPr>
        <w:spacing w:after="0"/>
        <w:ind w:left="0"/>
        <w:jc w:val="both"/>
      </w:pPr>
      <w:r>
        <w:rPr>
          <w:rFonts w:ascii="Times New Roman"/>
          <w:b w:val="false"/>
          <w:i w:val="false"/>
          <w:color w:val="000000"/>
          <w:sz w:val="28"/>
        </w:rPr>
        <w:t>
      7) 4 үдеріс – көрсетілетін қызметті алушының ЭЦҚ түпнұсқалығының расталмауына байланысты сұраныс берілген қызметтен бас тарту жөнінде хабарлама құрастыру;</w:t>
      </w:r>
    </w:p>
    <w:bookmarkEnd w:id="117"/>
    <w:bookmarkStart w:name="z179" w:id="118"/>
    <w:p>
      <w:pPr>
        <w:spacing w:after="0"/>
        <w:ind w:left="0"/>
        <w:jc w:val="both"/>
      </w:pPr>
      <w:r>
        <w:rPr>
          <w:rFonts w:ascii="Times New Roman"/>
          <w:b w:val="false"/>
          <w:i w:val="false"/>
          <w:color w:val="000000"/>
          <w:sz w:val="28"/>
        </w:rPr>
        <w:t>
      8) 5 үдеріс – көрсетілетін қызметті алушының ЭЦҚ куәландырылған электрондық құжатты өңдеу үшін, көрсетілетін қызметті берушіге "электрондық үкіметтің" шлюзі арқылы автоматтандырылған жұмыс орнына (бұдан әрі – ЭҮШ АЖО) бағыттау;</w:t>
      </w:r>
    </w:p>
    <w:bookmarkEnd w:id="118"/>
    <w:bookmarkStart w:name="z180" w:id="119"/>
    <w:p>
      <w:pPr>
        <w:spacing w:after="0"/>
        <w:ind w:left="0"/>
        <w:jc w:val="both"/>
      </w:pPr>
      <w:r>
        <w:rPr>
          <w:rFonts w:ascii="Times New Roman"/>
          <w:b w:val="false"/>
          <w:i w:val="false"/>
          <w:color w:val="000000"/>
          <w:sz w:val="28"/>
        </w:rPr>
        <w:t>
      9) 3 шарт – көрсетілетін қызметті алушы қоса берген құжаттардың, Стандартта көрсетілгендерге және қызмет көрсету үшін негіз болуға сәйкестігін қызмет берушінің тексеруі;</w:t>
      </w:r>
    </w:p>
    <w:bookmarkEnd w:id="119"/>
    <w:bookmarkStart w:name="z181" w:id="120"/>
    <w:p>
      <w:pPr>
        <w:spacing w:after="0"/>
        <w:ind w:left="0"/>
        <w:jc w:val="both"/>
      </w:pPr>
      <w:r>
        <w:rPr>
          <w:rFonts w:ascii="Times New Roman"/>
          <w:b w:val="false"/>
          <w:i w:val="false"/>
          <w:color w:val="000000"/>
          <w:sz w:val="28"/>
        </w:rPr>
        <w:t>
      10) 6 үдеріс – көрсетілетін қызметті алушының құжаттарында бұзушылықтардың болуына байланысты сұратылған қызметті көрсетуден бас тарту жөнінде хабарлама құрастыру;</w:t>
      </w:r>
    </w:p>
    <w:bookmarkEnd w:id="120"/>
    <w:bookmarkStart w:name="z182" w:id="121"/>
    <w:p>
      <w:pPr>
        <w:spacing w:after="0"/>
        <w:ind w:left="0"/>
        <w:jc w:val="both"/>
      </w:pPr>
      <w:r>
        <w:rPr>
          <w:rFonts w:ascii="Times New Roman"/>
          <w:b w:val="false"/>
          <w:i w:val="false"/>
          <w:color w:val="000000"/>
          <w:sz w:val="28"/>
        </w:rPr>
        <w:t>
      11) 7 үдеріс – көрсетілетін қызметті алушының портал құрастырған қызметтің нәтижесін алуы (электрондық құжат үлгісіндегі хабарлама). Электрондық құжат қызмет берушінің уәкілетті өкілінің ЭЦҚ қолдану арқылы ресімделеді.</w:t>
      </w:r>
    </w:p>
    <w:bookmarkEnd w:id="121"/>
    <w:bookmarkStart w:name="z183" w:id="122"/>
    <w:p>
      <w:pPr>
        <w:spacing w:after="0"/>
        <w:ind w:left="0"/>
        <w:jc w:val="both"/>
      </w:pPr>
      <w:r>
        <w:rPr>
          <w:rFonts w:ascii="Times New Roman"/>
          <w:b w:val="false"/>
          <w:i w:val="false"/>
          <w:color w:val="000000"/>
          <w:sz w:val="28"/>
        </w:rPr>
        <w:t xml:space="preserve">
      9. Портал арқылы мемлекетік қызмет көрсетуге қатыстырылған ақпараттық жүйелердің міндетті атқарушылық өзара іс-әрекеті,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диаграммада берілген.</w:t>
      </w:r>
    </w:p>
    <w:bookmarkEnd w:id="122"/>
    <w:bookmarkStart w:name="z184" w:id="123"/>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іс-әрекеті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8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 xml:space="preserve"> 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54900"/>
                    </a:xfrm>
                    <a:prstGeom prst="rect">
                      <a:avLst/>
                    </a:prstGeom>
                  </pic:spPr>
                </pic:pic>
              </a:graphicData>
            </a:graphic>
          </wp:inline>
        </w:drawing>
      </w:r>
    </w:p>
    <w:p>
      <w:pPr>
        <w:spacing w:after="0"/>
        <w:ind w:left="0"/>
        <w:jc w:val="both"/>
      </w:pPr>
      <w:r>
        <w:drawing>
          <wp:inline distT="0" distB="0" distL="0" distR="0">
            <wp:extent cx="635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0" cy="339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185" w:id="124"/>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регламенті</w:t>
      </w:r>
    </w:p>
    <w:bookmarkEnd w:id="124"/>
    <w:bookmarkStart w:name="z186" w:id="125"/>
    <w:p>
      <w:pPr>
        <w:spacing w:after="0"/>
        <w:ind w:left="0"/>
        <w:jc w:val="left"/>
      </w:pPr>
      <w:r>
        <w:rPr>
          <w:rFonts w:ascii="Times New Roman"/>
          <w:b/>
          <w:i w:val="false"/>
          <w:color w:val="000000"/>
        </w:rPr>
        <w:t xml:space="preserve"> 1. Жалпы ережелер</w:t>
      </w:r>
    </w:p>
    <w:bookmarkEnd w:id="125"/>
    <w:bookmarkStart w:name="z187" w:id="126"/>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(бұдан әрі – мемлекеттік көрсетілетін қызмет) Ақтөбе қаласы мен аудандардың ауыл шаруашылығы және ветеринария бөлімдерімен (бұдан әрі – көрсетілетін қызметті беруші) көрсетіледі. </w:t>
      </w:r>
    </w:p>
    <w:bookmarkEnd w:id="12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88" w:id="127"/>
    <w:p>
      <w:pPr>
        <w:spacing w:after="0"/>
        <w:ind w:left="0"/>
        <w:jc w:val="both"/>
      </w:pPr>
      <w:r>
        <w:rPr>
          <w:rFonts w:ascii="Times New Roman"/>
          <w:b w:val="false"/>
          <w:i w:val="false"/>
          <w:color w:val="000000"/>
          <w:sz w:val="28"/>
        </w:rPr>
        <w:t>
      1) көрсетілетін қызметті берушінің кеңсесі;</w:t>
      </w:r>
    </w:p>
    <w:bookmarkEnd w:id="127"/>
    <w:bookmarkStart w:name="z189" w:id="128"/>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28"/>
    <w:bookmarkStart w:name="z190" w:id="12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29"/>
    <w:bookmarkStart w:name="z191" w:id="130"/>
    <w:p>
      <w:pPr>
        <w:spacing w:after="0"/>
        <w:ind w:left="0"/>
        <w:jc w:val="both"/>
      </w:pPr>
      <w:r>
        <w:rPr>
          <w:rFonts w:ascii="Times New Roman"/>
          <w:b w:val="false"/>
          <w:i w:val="false"/>
          <w:color w:val="000000"/>
          <w:sz w:val="28"/>
        </w:rPr>
        <w:t>
      3. Көрсетілетін мемлекеттік қызметтің нәтижесі – инженер-инспектордың қолымен және көрсетілетін қызметті берушінің мөртабанымен куәландырылған тіркеу құжатына (техникалық паспортта) "Ақаусыз" не "Ақаулы" деген жазба енгізу.</w:t>
      </w:r>
    </w:p>
    <w:bookmarkEnd w:id="130"/>
    <w:p>
      <w:pPr>
        <w:spacing w:after="0"/>
        <w:ind w:left="0"/>
        <w:jc w:val="both"/>
      </w:pPr>
      <w:r>
        <w:rPr>
          <w:rFonts w:ascii="Times New Roman"/>
          <w:b w:val="false"/>
          <w:i w:val="false"/>
          <w:color w:val="000000"/>
          <w:sz w:val="28"/>
        </w:rPr>
        <w:t>
      Порталда –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92" w:id="131"/>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End w:id="131"/>
    <w:bookmarkStart w:name="z193" w:id="132"/>
    <w:p>
      <w:pPr>
        <w:spacing w:after="0"/>
        <w:ind w:left="0"/>
        <w:jc w:val="both"/>
      </w:pPr>
      <w:r>
        <w:rPr>
          <w:rFonts w:ascii="Times New Roman"/>
          <w:b w:val="false"/>
          <w:i w:val="false"/>
          <w:color w:val="000000"/>
          <w:sz w:val="28"/>
        </w:rPr>
        <w:t xml:space="preserve">
      4. Мыналар: </w:t>
      </w:r>
    </w:p>
    <w:bookmarkEnd w:id="132"/>
    <w:bookmarkStart w:name="z194" w:id="133"/>
    <w:p>
      <w:pPr>
        <w:spacing w:after="0"/>
        <w:ind w:left="0"/>
        <w:jc w:val="both"/>
      </w:pPr>
      <w:r>
        <w:rPr>
          <w:rFonts w:ascii="Times New Roman"/>
          <w:b w:val="false"/>
          <w:i w:val="false"/>
          <w:color w:val="000000"/>
          <w:sz w:val="28"/>
        </w:rPr>
        <w:t xml:space="preserve">
      1) көрсетілетін қызметті берушіге жүгінген кезде – көрсетілетін қызметті алушының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өздiгiнен жүретiн шассилер мен механизмдерді, монтаждалған арнайы жабдығы бар тіркемелерді қоса алғанда, олардың тіркемелерін, өздiгiнен жүретiн ауыл шаруашылығы, мелиоративтiк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p>
    <w:bookmarkEnd w:id="133"/>
    <w:bookmarkStart w:name="z195" w:id="134"/>
    <w:p>
      <w:pPr>
        <w:spacing w:after="0"/>
        <w:ind w:left="0"/>
        <w:jc w:val="both"/>
      </w:pPr>
      <w:r>
        <w:rPr>
          <w:rFonts w:ascii="Times New Roman"/>
          <w:b w:val="false"/>
          <w:i w:val="false"/>
          <w:color w:val="000000"/>
          <w:sz w:val="28"/>
        </w:rPr>
        <w:t>
      2) порталға жүгінген кезде - Стандарттың қосымшасына сәйкес электрондық құжат нысанында өтініш көрсетілетін мемлекеттік қызметті көрсетуге негіз болып табылады.</w:t>
      </w:r>
    </w:p>
    <w:bookmarkEnd w:id="134"/>
    <w:bookmarkStart w:name="z196" w:id="135"/>
    <w:p>
      <w:pPr>
        <w:spacing w:after="0"/>
        <w:ind w:left="0"/>
        <w:jc w:val="both"/>
      </w:pPr>
      <w:r>
        <w:rPr>
          <w:rFonts w:ascii="Times New Roman"/>
          <w:b w:val="false"/>
          <w:i w:val="false"/>
          <w:color w:val="000000"/>
          <w:sz w:val="28"/>
        </w:rPr>
        <w:t xml:space="preserve">
      5. Мемлекеттік қызмет көрсету үдерісі құрамына кіретін әрбір рәсімдердің (іс-әрекеттердің) мазмұны, оны орындаудың ұзақтығы: </w:t>
      </w:r>
    </w:p>
    <w:bookmarkEnd w:id="135"/>
    <w:bookmarkStart w:name="z197" w:id="136"/>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қабылдайды және оларға тіркеуді жүзеге асырады - 30 (отыз) минуттан артық емес. Нәтижесі - Стандарттың </w:t>
      </w:r>
      <w:r>
        <w:rPr>
          <w:rFonts w:ascii="Times New Roman"/>
          <w:b w:val="false"/>
          <w:i w:val="false"/>
          <w:color w:val="000000"/>
          <w:sz w:val="28"/>
        </w:rPr>
        <w:t>9 - тармағында</w:t>
      </w:r>
      <w:r>
        <w:rPr>
          <w:rFonts w:ascii="Times New Roman"/>
          <w:b w:val="false"/>
          <w:i w:val="false"/>
          <w:color w:val="000000"/>
          <w:sz w:val="28"/>
        </w:rPr>
        <w:t xml:space="preserve"> айқындалған қажетті құжаттар пакетінің толық болуын тексеру,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көрсетілетін қызметті алушыға беру және құжаттарды көрсетілетін қызметті берушінің басшылығына жолдау;</w:t>
      </w:r>
    </w:p>
    <w:bookmarkEnd w:id="136"/>
    <w:bookmarkStart w:name="z198" w:id="137"/>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 Нәтижесі – орындау үшін жауапты орындаушыны айқындау;</w:t>
      </w:r>
    </w:p>
    <w:bookmarkEnd w:id="137"/>
    <w:bookmarkStart w:name="z199" w:id="138"/>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 осы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тапсырған кезден бастап – 15 (он бес) жұмыс күні ішінде құжаттардын толықтығы мен сәйкестігін тексеріп, машинаға техникалық байқау жүргізеді және кітапқа (журналға) тіркеу жазбасын енгізеді. Нәтижесі – инженер-инспектордың қолымен және көрсетілетін қызметті берушінің мөртабанымен куәландырылған тіркеу құжатына (техникалық паспортта) "Ақаусыз" не "Ақаулы" деген жазба енгізу.</w:t>
      </w:r>
    </w:p>
    <w:bookmarkEnd w:id="138"/>
    <w:bookmarkStart w:name="z200" w:id="139"/>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іс-әрекеттер тәртібін сипаттау</w:t>
      </w:r>
    </w:p>
    <w:bookmarkEnd w:id="139"/>
    <w:bookmarkStart w:name="z201" w:id="140"/>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p>
    <w:bookmarkEnd w:id="140"/>
    <w:bookmarkStart w:name="z202" w:id="141"/>
    <w:p>
      <w:pPr>
        <w:spacing w:after="0"/>
        <w:ind w:left="0"/>
        <w:jc w:val="both"/>
      </w:pPr>
      <w:r>
        <w:rPr>
          <w:rFonts w:ascii="Times New Roman"/>
          <w:b w:val="false"/>
          <w:i w:val="false"/>
          <w:color w:val="000000"/>
          <w:sz w:val="28"/>
        </w:rPr>
        <w:t xml:space="preserve">
      1) көрсетілетін қызметті берушінің кеңсе маманы; </w:t>
      </w:r>
    </w:p>
    <w:bookmarkEnd w:id="141"/>
    <w:bookmarkStart w:name="z203" w:id="142"/>
    <w:p>
      <w:pPr>
        <w:spacing w:after="0"/>
        <w:ind w:left="0"/>
        <w:jc w:val="both"/>
      </w:pPr>
      <w:r>
        <w:rPr>
          <w:rFonts w:ascii="Times New Roman"/>
          <w:b w:val="false"/>
          <w:i w:val="false"/>
          <w:color w:val="000000"/>
          <w:sz w:val="28"/>
        </w:rPr>
        <w:t>
      2) көрсетілетін қызметті берушінің басшысы;</w:t>
      </w:r>
    </w:p>
    <w:bookmarkEnd w:id="142"/>
    <w:bookmarkStart w:name="z204" w:id="1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43"/>
    <w:bookmarkStart w:name="z205" w:id="144"/>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44"/>
    <w:bookmarkStart w:name="z206" w:id="145"/>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қабылдайды және оларға тіркеуді жүзеге асырады - 30 (отыз) минуттан артық емес. Нәтижесі – мемлекеттік көрсетілетін қызмет Стандартының </w:t>
      </w:r>
      <w:r>
        <w:rPr>
          <w:rFonts w:ascii="Times New Roman"/>
          <w:b w:val="false"/>
          <w:i w:val="false"/>
          <w:color w:val="000000"/>
          <w:sz w:val="28"/>
        </w:rPr>
        <w:t>9 - тармағында</w:t>
      </w:r>
      <w:r>
        <w:rPr>
          <w:rFonts w:ascii="Times New Roman"/>
          <w:b w:val="false"/>
          <w:i w:val="false"/>
          <w:color w:val="000000"/>
          <w:sz w:val="28"/>
        </w:rPr>
        <w:t xml:space="preserve"> айқындалған қажетті құжаттар пакетінің толық болуы тексеріліп, кіріс нөмірін, тіркелген күнін (уақытын), өтінішті қабылдаған лауазымды тұлғаның тегі мен аты-жөнін және мемлекеттік қызметті алу күні мен дайын құжаттардың берілетін орнын көрсетіп, тіркеуге алынған өтініштің көшірмесін қызмет алушыға беру және құжаттарды көрсетілетін қызметті берушінің басшылығына жолдау;</w:t>
      </w:r>
    </w:p>
    <w:bookmarkEnd w:id="145"/>
    <w:bookmarkStart w:name="z207" w:id="146"/>
    <w:p>
      <w:pPr>
        <w:spacing w:after="0"/>
        <w:ind w:left="0"/>
        <w:jc w:val="both"/>
      </w:pPr>
      <w:r>
        <w:rPr>
          <w:rFonts w:ascii="Times New Roman"/>
          <w:b w:val="false"/>
          <w:i w:val="false"/>
          <w:color w:val="000000"/>
          <w:sz w:val="28"/>
        </w:rPr>
        <w:t>
      2) көрсетілетін қызметті берушінің басшылығы хат-хабарлармен танысады - 30 (отыз) минуттан артық емес. Нәтижесі – орындау үшін жауапты орындаушыны айқындау;</w:t>
      </w:r>
    </w:p>
    <w:bookmarkEnd w:id="146"/>
    <w:bookmarkStart w:name="z208" w:id="147"/>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 осы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тапсырған кезден бастап – 15 (он бес) жұмыс күні ішінде құжаттардын толықтығы мен сәйкестігін тексеріп, машинаға техникалық байқау жүргізеді және кітапқа (журналға) тіркеу жазбасын енгізеді. Нәтижесі –құжатында инженер-инспектордың қолымен және көрсетілетін қызметті берушінің мөртабанымен куәландырылған тіркеу құжатына (техникалық паспортта) "Ақаусыз" не "Ақаулы" деген жазба енгізу.</w:t>
      </w:r>
    </w:p>
    <w:bookmarkEnd w:id="147"/>
    <w:bookmarkStart w:name="z209" w:id="14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148"/>
    <w:p>
      <w:pPr>
        <w:spacing w:after="0"/>
        <w:ind w:left="0"/>
        <w:jc w:val="both"/>
      </w:pPr>
      <w:r>
        <w:rPr>
          <w:rFonts w:ascii="Times New Roman"/>
          <w:b w:val="false"/>
          <w:i w:val="false"/>
          <w:color w:val="ff0000"/>
          <w:sz w:val="28"/>
        </w:rPr>
        <w:t xml:space="preserve">
      Ескерту. 4-бөлімнің мәтіні жаңа редакцияда – Ақтөбе облысының әкімдігінің 07.08.2017 </w:t>
      </w:r>
      <w:r>
        <w:rPr>
          <w:rFonts w:ascii="Times New Roman"/>
          <w:b w:val="false"/>
          <w:i w:val="false"/>
          <w:color w:val="ff0000"/>
          <w:sz w:val="28"/>
        </w:rPr>
        <w:t>№ 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0" w:id="149"/>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 (іс-әрекеті) мен рәсімдері реттілігін сипаттау:</w:t>
      </w:r>
    </w:p>
    <w:bookmarkEnd w:id="149"/>
    <w:bookmarkStart w:name="z211" w:id="15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бизнес-сәйкестендіру нөмірі (бұдан әрі – БСН), сондай-ақ пароль (порталда тіркелмеген тұтынушылар үшін) арқылы порталда тіркеледі;</w:t>
      </w:r>
    </w:p>
    <w:bookmarkEnd w:id="150"/>
    <w:bookmarkStart w:name="z212" w:id="151"/>
    <w:p>
      <w:pPr>
        <w:spacing w:after="0"/>
        <w:ind w:left="0"/>
        <w:jc w:val="both"/>
      </w:pPr>
      <w:r>
        <w:rPr>
          <w:rFonts w:ascii="Times New Roman"/>
          <w:b w:val="false"/>
          <w:i w:val="false"/>
          <w:color w:val="000000"/>
          <w:sz w:val="28"/>
        </w:rPr>
        <w:t>
      2) 1 үдеріс – көрсетілетін қызметті алу үшін қызметті алушының ЖСН/БСН және парольді (авторизациялау үдерісі) енгізуі;</w:t>
      </w:r>
    </w:p>
    <w:bookmarkEnd w:id="151"/>
    <w:bookmarkStart w:name="z213" w:id="152"/>
    <w:p>
      <w:pPr>
        <w:spacing w:after="0"/>
        <w:ind w:left="0"/>
        <w:jc w:val="both"/>
      </w:pPr>
      <w:r>
        <w:rPr>
          <w:rFonts w:ascii="Times New Roman"/>
          <w:b w:val="false"/>
          <w:i w:val="false"/>
          <w:color w:val="000000"/>
          <w:sz w:val="28"/>
        </w:rPr>
        <w:t>
      3) 1 шарт – порталда тіркелген, көрсетілетін қызметті алушы туралы деректердің дұрыстығын ЖСН/БСН және пароль арқылы тексеруі;</w:t>
      </w:r>
    </w:p>
    <w:bookmarkEnd w:id="152"/>
    <w:bookmarkStart w:name="z214" w:id="153"/>
    <w:p>
      <w:pPr>
        <w:spacing w:after="0"/>
        <w:ind w:left="0"/>
        <w:jc w:val="both"/>
      </w:pPr>
      <w:r>
        <w:rPr>
          <w:rFonts w:ascii="Times New Roman"/>
          <w:b w:val="false"/>
          <w:i w:val="false"/>
          <w:color w:val="000000"/>
          <w:sz w:val="28"/>
        </w:rPr>
        <w:t>
      4) 2 үдеріс – порталда көрсетілетін қызметті алушының деректерінде бұзушылықтар болуына байланысты авторизациядан бас тарту туралы хабарламаны қалыптастыруы;</w:t>
      </w:r>
    </w:p>
    <w:bookmarkEnd w:id="153"/>
    <w:bookmarkStart w:name="z215" w:id="154"/>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таңдауы, оның құрылымы мен форматтық талаптарды ескере отырып, нысанды толтыруы үшін сұрау салу нысанын экранға шығару (деректерді енгізу), нысан үлгісіне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электронды түрдегі көшірмесін қосу және сұранысты куәландыру (қол қою) үшін көрсетілетін қызметті алушының электрондық цифрлық қолтаңбасымен (бұдан әрі – ЭЦҚ) тіркелу куәлігін таңдауы;</w:t>
      </w:r>
    </w:p>
    <w:bookmarkEnd w:id="154"/>
    <w:bookmarkStart w:name="z216" w:id="155"/>
    <w:p>
      <w:pPr>
        <w:spacing w:after="0"/>
        <w:ind w:left="0"/>
        <w:jc w:val="both"/>
      </w:pPr>
      <w:r>
        <w:rPr>
          <w:rFonts w:ascii="Times New Roman"/>
          <w:b w:val="false"/>
          <w:i w:val="false"/>
          <w:color w:val="000000"/>
          <w:sz w:val="28"/>
        </w:rPr>
        <w:t>
      6) 2 шарт – порталда ЭЦҚ тіркеу куәлігінің мерзімін және тіркеу куәлігінің қайтарылу (күші жойылған) тізімінде жоқтығын және сұраныста көрсетілген ЖСН/БСН мен ЭЦҚ тіркеу куәлігінде көрсетілген ЖСН/БСН арасындағы сәйкестілігін тексеруі;</w:t>
      </w:r>
    </w:p>
    <w:bookmarkEnd w:id="155"/>
    <w:bookmarkStart w:name="z217" w:id="156"/>
    <w:p>
      <w:pPr>
        <w:spacing w:after="0"/>
        <w:ind w:left="0"/>
        <w:jc w:val="both"/>
      </w:pPr>
      <w:r>
        <w:rPr>
          <w:rFonts w:ascii="Times New Roman"/>
          <w:b w:val="false"/>
          <w:i w:val="false"/>
          <w:color w:val="000000"/>
          <w:sz w:val="28"/>
        </w:rPr>
        <w:t>
      7) 4 үдеріс – қызметті алушының ЭЦҚ түпнұсқалығының расталмауына байланысты сұраныс берілген қызметтен бас тарту жөнінде хабарлама құрастыру;</w:t>
      </w:r>
    </w:p>
    <w:bookmarkEnd w:id="156"/>
    <w:bookmarkStart w:name="z218" w:id="157"/>
    <w:p>
      <w:pPr>
        <w:spacing w:after="0"/>
        <w:ind w:left="0"/>
        <w:jc w:val="both"/>
      </w:pPr>
      <w:r>
        <w:rPr>
          <w:rFonts w:ascii="Times New Roman"/>
          <w:b w:val="false"/>
          <w:i w:val="false"/>
          <w:color w:val="000000"/>
          <w:sz w:val="28"/>
        </w:rPr>
        <w:t>
      8) 5 үдеріс - қызметті алушының ЭЦҚ куәландырылған электрондық құжатты өңдеу үшін, көрсетілетін қызметті берушіге "электрондық үкіметтің" шлюзі арқылы автоматтандырылған жұмыс орнына (бұдан әрі – ЭҮШ АЖО) бағыттау;</w:t>
      </w:r>
    </w:p>
    <w:bookmarkEnd w:id="157"/>
    <w:bookmarkStart w:name="z219" w:id="158"/>
    <w:p>
      <w:pPr>
        <w:spacing w:after="0"/>
        <w:ind w:left="0"/>
        <w:jc w:val="both"/>
      </w:pPr>
      <w:r>
        <w:rPr>
          <w:rFonts w:ascii="Times New Roman"/>
          <w:b w:val="false"/>
          <w:i w:val="false"/>
          <w:color w:val="000000"/>
          <w:sz w:val="28"/>
        </w:rPr>
        <w:t>
      9) 3 шарт - қызметті алушы қоса берген құжаттардың, стандартта көрсетілгендерге және қызмет көрсету үшін негіз болуға сәйкестігін қызмет берушінің тексеруі;</w:t>
      </w:r>
    </w:p>
    <w:bookmarkEnd w:id="158"/>
    <w:bookmarkStart w:name="z220" w:id="159"/>
    <w:p>
      <w:pPr>
        <w:spacing w:after="0"/>
        <w:ind w:left="0"/>
        <w:jc w:val="both"/>
      </w:pPr>
      <w:r>
        <w:rPr>
          <w:rFonts w:ascii="Times New Roman"/>
          <w:b w:val="false"/>
          <w:i w:val="false"/>
          <w:color w:val="000000"/>
          <w:sz w:val="28"/>
        </w:rPr>
        <w:t>
      10) 6 үдеріс – қызметті алушының құжаттарында бұзушылықтардың болуына байланысты сұратылған қызметті көрсетуден бас тарту жөнінде хабарлама құрастыру;</w:t>
      </w:r>
    </w:p>
    <w:bookmarkEnd w:id="159"/>
    <w:bookmarkStart w:name="z221" w:id="160"/>
    <w:p>
      <w:pPr>
        <w:spacing w:after="0"/>
        <w:ind w:left="0"/>
        <w:jc w:val="both"/>
      </w:pPr>
      <w:r>
        <w:rPr>
          <w:rFonts w:ascii="Times New Roman"/>
          <w:b w:val="false"/>
          <w:i w:val="false"/>
          <w:color w:val="000000"/>
          <w:sz w:val="28"/>
        </w:rPr>
        <w:t>
      11) 7 үдеріс – қызметті алушының портал құрастырған қызметтің нәтижесін алуы (электрондық құжат үлгісіндегі хабарлама). Электрондық құжат қызмет берушінің уәкілетті өкілінің ЭЦҚ қолдану арқылы рәсімделеді.</w:t>
      </w:r>
    </w:p>
    <w:bookmarkEnd w:id="160"/>
    <w:bookmarkStart w:name="z222" w:id="161"/>
    <w:p>
      <w:pPr>
        <w:spacing w:after="0"/>
        <w:ind w:left="0"/>
        <w:jc w:val="both"/>
      </w:pPr>
      <w:r>
        <w:rPr>
          <w:rFonts w:ascii="Times New Roman"/>
          <w:b w:val="false"/>
          <w:i w:val="false"/>
          <w:color w:val="000000"/>
          <w:sz w:val="28"/>
        </w:rPr>
        <w:t xml:space="preserve">
      9. Портал арқылы мемлекетік қызмет көрсетуге қатыстырылған ақпараттық жүйелердің міндетті атқарушылық өзара іс-әрекеті,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диаграммада берілген.</w:t>
      </w:r>
    </w:p>
    <w:bookmarkEnd w:id="161"/>
    <w:bookmarkStart w:name="z223" w:id="162"/>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 xml:space="preserve"> арнайы жабдығы бар </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 xml:space="preserve"> 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 xml:space="preserve"> 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іс-әрекеті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жүретін ауыл шаруашылығы,</w:t>
            </w:r>
            <w:r>
              <w:br/>
            </w:r>
            <w:r>
              <w:rPr>
                <w:rFonts w:ascii="Times New Roman"/>
                <w:b w:val="false"/>
                <w:i w:val="false"/>
                <w:color w:val="000000"/>
                <w:sz w:val="20"/>
              </w:rPr>
              <w:t xml:space="preserve"> 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 xml:space="preserve"> 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байқаудан өткізу"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378700"/>
                    </a:xfrm>
                    <a:prstGeom prst="rect">
                      <a:avLst/>
                    </a:prstGeom>
                  </pic:spPr>
                </pic:pic>
              </a:graphicData>
            </a:graphic>
          </wp:inline>
        </w:drawing>
      </w:r>
    </w:p>
    <w:p>
      <w:pPr>
        <w:spacing w:after="0"/>
        <w:ind w:left="0"/>
        <w:jc w:val="both"/>
      </w:pPr>
      <w:r>
        <w:drawing>
          <wp:inline distT="0" distB="0" distL="0" distR="0">
            <wp:extent cx="63373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37300" cy="266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224" w:id="163"/>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механизмдерге, сондай-ақ жүрiп өту мүмкiндiгi жоғары арнайы машиналарға ауыртпалықтың жоқ (бар) екендігі туралы ақпарат беру" мемлекеттiк көрсетілетін қызмет регламенті</w:t>
      </w:r>
    </w:p>
    <w:bookmarkEnd w:id="163"/>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30.03.2016 </w:t>
      </w:r>
      <w:r>
        <w:rPr>
          <w:rFonts w:ascii="Times New Roman"/>
          <w:b w:val="false"/>
          <w:i w:val="false"/>
          <w:color w:val="ff0000"/>
          <w:sz w:val="28"/>
        </w:rPr>
        <w:t>№ 127</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225" w:id="164"/>
    <w:p>
      <w:pPr>
        <w:spacing w:after="0"/>
        <w:ind w:left="0"/>
        <w:jc w:val="left"/>
      </w:pPr>
      <w:r>
        <w:rPr>
          <w:rFonts w:ascii="Times New Roman"/>
          <w:b/>
          <w:i w:val="false"/>
          <w:color w:val="000000"/>
        </w:rPr>
        <w:t xml:space="preserve"> 1. Жалпы ережелер</w:t>
      </w:r>
    </w:p>
    <w:bookmarkEnd w:id="164"/>
    <w:bookmarkStart w:name="z226" w:id="165"/>
    <w:p>
      <w:pPr>
        <w:spacing w:after="0"/>
        <w:ind w:left="0"/>
        <w:jc w:val="both"/>
      </w:pPr>
      <w:r>
        <w:rPr>
          <w:rFonts w:ascii="Times New Roman"/>
          <w:b w:val="false"/>
          <w:i w:val="false"/>
          <w:color w:val="000000"/>
          <w:sz w:val="28"/>
        </w:rPr>
        <w:t>
      1."Тракторларға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беру" мемлекеттік көрсетілетін қызмет (бұдан әрі – мемлекеттік көрсетілетін қызмет) Ақтөбе қаласы мен аудандардың ауыл шаруашылығы және ветеринария бөлімдерімен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(толығымен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жылжымалы мүлік кепілін тіркеу тізілімінен үзінді-көшірме.</w:t>
      </w:r>
      <w:r>
        <w:br/>
      </w:r>
      <w:r>
        <w:rPr>
          <w:rFonts w:ascii="Times New Roman"/>
          <w:b w:val="false"/>
          <w:i w:val="false"/>
          <w:color w:val="000000"/>
          <w:sz w:val="28"/>
        </w:rPr>
        <w:t>
      Мемлекеттік қызметтің көрсету нәтижесі: электронды.</w:t>
      </w:r>
    </w:p>
    <w:bookmarkEnd w:id="165"/>
    <w:bookmarkStart w:name="z22" w:id="16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166"/>
    <w:bookmarkStart w:name="z23" w:id="167"/>
    <w:p>
      <w:pPr>
        <w:spacing w:after="0"/>
        <w:ind w:left="0"/>
        <w:jc w:val="both"/>
      </w:pPr>
      <w:r>
        <w:rPr>
          <w:rFonts w:ascii="Times New Roman"/>
          <w:b w:val="false"/>
          <w:i w:val="false"/>
          <w:color w:val="000000"/>
          <w:sz w:val="28"/>
        </w:rPr>
        <w:t xml:space="preserve">
      4. Мыналар: </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корпорацияға жүгінген кезде –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порталға жүгінген кезде - Стандарттың қосымшасына сәйкес электрондық құжат нысанында өтініш көрсетілетін мемлекеттік қызметті көрсетуге негіз болып табылады.</w:t>
      </w:r>
    </w:p>
    <w:bookmarkEnd w:id="167"/>
    <w:bookmarkStart w:name="z233" w:id="16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168"/>
    <w:bookmarkStart w:name="z234" w:id="169"/>
    <w:p>
      <w:pPr>
        <w:spacing w:after="0"/>
        <w:ind w:left="0"/>
        <w:jc w:val="both"/>
      </w:pPr>
      <w:r>
        <w:rPr>
          <w:rFonts w:ascii="Times New Roman"/>
          <w:b w:val="false"/>
          <w:i w:val="false"/>
          <w:color w:val="000000"/>
          <w:sz w:val="28"/>
        </w:rPr>
        <w:t>
      5. Көрсетілетін қызметті берушінің құрылымдық бөлімшелеріндегі (қызметкерлердің) көрсетілетін қызмет көрсету үдерісіне қатысушылардың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169"/>
    <w:bookmarkStart w:name="z238" w:id="17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170"/>
    <w:bookmarkStart w:name="z239" w:id="1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4-бөлімнің мәтіні жаңа редакцияда – Ақтөбе облысының әкімдігінің 07.08.2017 </w:t>
      </w:r>
      <w:r>
        <w:rPr>
          <w:rFonts w:ascii="Times New Roman"/>
          <w:b w:val="false"/>
          <w:i w:val="false"/>
          <w:color w:val="000000"/>
          <w:sz w:val="28"/>
        </w:rPr>
        <w:t>№ 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корпорацияға әр рәсімнің (іс-әрекеттің) ұзақтылығын көрсете отырып жолығу тәртібін (іс-әрекетін)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қажетті құжаттарды және Стандартқа сәйкес өтінішті тапсырады, ол электрондық кезек ретімен "кедергісіз" қызмет көрсету арқылы операциялық залда жүзеге асырылады. Көрсетілетін қызметті алушыға тиісті құжаттардың қабылдағаны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 ықпалдастырылған ақпараттық жүйесінің автоматтандырылған жұмыс орнына (бұдан әрі – ЫАЖ АЖО) логин мен парольді (авторизациялау үдерісі) енгізеді;</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 қызметті таңдайды, экранға қызметті көрсету үшін сұраныс нысанын шығарады және Мемлекеттік корпорация операторы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енгізеді;</w:t>
      </w:r>
      <w:r>
        <w:br/>
      </w:r>
      <w:r>
        <w:rPr>
          <w:rFonts w:ascii="Times New Roman"/>
          <w:b w:val="false"/>
          <w:i w:val="false"/>
          <w:color w:val="000000"/>
          <w:sz w:val="28"/>
        </w:rPr>
        <w:t xml:space="preserve">
      </w:t>
      </w:r>
      <w:r>
        <w:rPr>
          <w:rFonts w:ascii="Times New Roman"/>
          <w:b w:val="false"/>
          <w:i w:val="false"/>
          <w:color w:val="000000"/>
          <w:sz w:val="28"/>
        </w:rPr>
        <w:t>4) 3-үдеріс – ЫАЖ арқылы жеке тұлғалардың мемлекеттік деректер қорына/заңды тұлғалардың мемлекеттік деректер қорына (бұдан әрі – ЖТ МДҚ/ЗТ МДҚ) көрсетілетін қызметті алушының деректері туралы, сондай-ақ Бірыңғай нотариалдық ақпараттық жүйесіне (бұдан әрі - БНАЖ) – көрсетілетін қызметті алушы өкілінің сенім хат деректері туралы сұраныс жолдайды;</w:t>
      </w:r>
      <w:r>
        <w:br/>
      </w:r>
      <w:r>
        <w:rPr>
          <w:rFonts w:ascii="Times New Roman"/>
          <w:b w:val="false"/>
          <w:i w:val="false"/>
          <w:color w:val="000000"/>
          <w:sz w:val="28"/>
        </w:rPr>
        <w:t xml:space="preserve">
      </w:t>
      </w:r>
      <w:r>
        <w:rPr>
          <w:rFonts w:ascii="Times New Roman"/>
          <w:b w:val="false"/>
          <w:i w:val="false"/>
          <w:color w:val="000000"/>
          <w:sz w:val="28"/>
        </w:rPr>
        <w:t>5) 1-шарт – көрсетілетін қызметті алушының деректерінің ЖТ МДҚ/ ЗТ МДҚ және БНАЖ сенім хат деректерінің бар жоғын тексеру;</w:t>
      </w:r>
      <w:r>
        <w:br/>
      </w:r>
      <w:r>
        <w:rPr>
          <w:rFonts w:ascii="Times New Roman"/>
          <w:b w:val="false"/>
          <w:i w:val="false"/>
          <w:color w:val="000000"/>
          <w:sz w:val="28"/>
        </w:rPr>
        <w:t xml:space="preserve">
      </w:t>
      </w:r>
      <w:r>
        <w:rPr>
          <w:rFonts w:ascii="Times New Roman"/>
          <w:b w:val="false"/>
          <w:i w:val="false"/>
          <w:color w:val="000000"/>
          <w:sz w:val="28"/>
        </w:rPr>
        <w:t>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қалыптастырады;</w:t>
      </w:r>
      <w:r>
        <w:br/>
      </w:r>
      <w:r>
        <w:rPr>
          <w:rFonts w:ascii="Times New Roman"/>
          <w:b w:val="false"/>
          <w:i w:val="false"/>
          <w:color w:val="000000"/>
          <w:sz w:val="28"/>
        </w:rPr>
        <w:t xml:space="preserve">
      </w:t>
      </w:r>
      <w:r>
        <w:rPr>
          <w:rFonts w:ascii="Times New Roman"/>
          <w:b w:val="false"/>
          <w:i w:val="false"/>
          <w:color w:val="000000"/>
          <w:sz w:val="28"/>
        </w:rPr>
        <w:t>7) 5-үдеріс –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сұранысын) порталға жолдайды;</w:t>
      </w:r>
      <w:r>
        <w:br/>
      </w:r>
      <w:r>
        <w:rPr>
          <w:rFonts w:ascii="Times New Roman"/>
          <w:b w:val="false"/>
          <w:i w:val="false"/>
          <w:color w:val="000000"/>
          <w:sz w:val="28"/>
        </w:rPr>
        <w:t xml:space="preserve">
      </w:t>
      </w:r>
      <w:r>
        <w:rPr>
          <w:rFonts w:ascii="Times New Roman"/>
          <w:b w:val="false"/>
          <w:i w:val="false"/>
          <w:color w:val="000000"/>
          <w:sz w:val="28"/>
        </w:rPr>
        <w:t>8) 6-үдеріс – көрсетілетін қызметті алушы Мемлекеттік корпорация операторы арқылы қызметтің нәтижесін (жылжымалы мүліктің кепілдігін тіркеу тізілімінен үзінді көшірме) 1 (бір) жұмыс күні ішінде алады.</w:t>
      </w:r>
      <w:r>
        <w:br/>
      </w:r>
      <w:r>
        <w:rPr>
          <w:rFonts w:ascii="Times New Roman"/>
          <w:b w:val="false"/>
          <w:i w:val="false"/>
          <w:color w:val="000000"/>
          <w:sz w:val="28"/>
        </w:rPr>
        <w:t xml:space="preserve">
      </w:t>
      </w:r>
      <w:r>
        <w:rPr>
          <w:rFonts w:ascii="Times New Roman"/>
          <w:b w:val="false"/>
          <w:i w:val="false"/>
          <w:color w:val="000000"/>
          <w:sz w:val="28"/>
        </w:rPr>
        <w:t>7. Портал арқылы мемлекеттік қызметті көрсету кезінде көрсетілетін қызметті беруші мен көрсетілетін қызметті алушының жүгіну тәртібі (іс-әрекеті) мен рәсімдері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бизнес-сәйкестендіру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көрсетілетін қызметті алушының порталға ЖСН/ БСН және парольді енгізу үдерісі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шарт – порталда ЖСН/БСН және пароль арқылы тіркелген көрсетілетін қызметті алушы туралы мәліметтердің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электрондық түрдегі көшірмесін жалғайды, сонымен қатар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қайтарылған (жойылған) тіркеу куәліктерінің тізімінде жоқтығы, сондай-ақ сәйкестендіру мәліметтерінің сәйкестігі (сұраныста көрсетілген ЖСН/БСН мен ЭЦҚ тіркеу куәлігінде көрсетілген ЖСН/БСН аралығындағы) тексеріледі;</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 сұранысты өңдеу үшін көрсетілетін қызметті алушының ЭЦҚ-мен куәландырылған (қол қойылған) электронды құжатты (көрсетілетін қызметті алушының сұранысын) порталға жолдайды;</w:t>
      </w:r>
      <w:r>
        <w:br/>
      </w:r>
      <w:r>
        <w:rPr>
          <w:rFonts w:ascii="Times New Roman"/>
          <w:b w:val="false"/>
          <w:i w:val="false"/>
          <w:color w:val="000000"/>
          <w:sz w:val="28"/>
        </w:rPr>
        <w:t xml:space="preserve">
      </w:t>
      </w:r>
      <w:r>
        <w:rPr>
          <w:rFonts w:ascii="Times New Roman"/>
          <w:b w:val="false"/>
          <w:i w:val="false"/>
          <w:color w:val="000000"/>
          <w:sz w:val="28"/>
        </w:rPr>
        <w:t xml:space="preserve">9) 6-үдеріс – көрсетілетін қызметті алушы порталда қалыптастырылған қызметтің нәтижесін алады. </w:t>
      </w:r>
      <w:r>
        <w:br/>
      </w:r>
      <w:r>
        <w:rPr>
          <w:rFonts w:ascii="Times New Roman"/>
          <w:b w:val="false"/>
          <w:i w:val="false"/>
          <w:color w:val="000000"/>
          <w:sz w:val="28"/>
        </w:rPr>
        <w:t xml:space="preserve">
      </w:t>
      </w:r>
      <w:r>
        <w:rPr>
          <w:rFonts w:ascii="Times New Roman"/>
          <w:b w:val="false"/>
          <w:i w:val="false"/>
          <w:color w:val="000000"/>
          <w:sz w:val="28"/>
        </w:rPr>
        <w:t xml:space="preserve">8. Портал арқылы мемлекеттік қызмет көрсету кезінде қатыстырылған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"Тракторларға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механизмдерге,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тiркемелердi қоса алғанда, </w:t>
            </w:r>
            <w:r>
              <w:br/>
            </w:r>
            <w:r>
              <w:rPr>
                <w:rFonts w:ascii="Times New Roman"/>
                <w:b w:val="false"/>
                <w:i w:val="false"/>
                <w:color w:val="000000"/>
                <w:sz w:val="20"/>
              </w:rPr>
              <w:t xml:space="preserve">олардың тiркемелерiне, </w:t>
            </w:r>
            <w:r>
              <w:br/>
            </w:r>
            <w:r>
              <w:rPr>
                <w:rFonts w:ascii="Times New Roman"/>
                <w:b w:val="false"/>
                <w:i w:val="false"/>
                <w:color w:val="000000"/>
                <w:sz w:val="20"/>
              </w:rPr>
              <w:t xml:space="preserve">өздiгiнен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механизмдерге,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машиналарға </w:t>
            </w:r>
            <w:r>
              <w:br/>
            </w:r>
            <w:r>
              <w:rPr>
                <w:rFonts w:ascii="Times New Roman"/>
                <w:b w:val="false"/>
                <w:i w:val="false"/>
                <w:color w:val="000000"/>
                <w:sz w:val="20"/>
              </w:rPr>
              <w:t xml:space="preserve">ауыртпалықтың жоқ (бар) </w:t>
            </w:r>
            <w:r>
              <w:br/>
            </w:r>
            <w:r>
              <w:rPr>
                <w:rFonts w:ascii="Times New Roman"/>
                <w:b w:val="false"/>
                <w:i w:val="false"/>
                <w:color w:val="000000"/>
                <w:sz w:val="20"/>
              </w:rPr>
              <w:t xml:space="preserve">екендігі туралы ақпарат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іс-әрекеті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"Тракторларға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механизмдерге,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тiркемелердi қоса алғанда, </w:t>
            </w:r>
            <w:r>
              <w:br/>
            </w:r>
            <w:r>
              <w:rPr>
                <w:rFonts w:ascii="Times New Roman"/>
                <w:b w:val="false"/>
                <w:i w:val="false"/>
                <w:color w:val="000000"/>
                <w:sz w:val="20"/>
              </w:rPr>
              <w:t xml:space="preserve">олардың тiркемелерiне, </w:t>
            </w:r>
            <w:r>
              <w:br/>
            </w:r>
            <w:r>
              <w:rPr>
                <w:rFonts w:ascii="Times New Roman"/>
                <w:b w:val="false"/>
                <w:i w:val="false"/>
                <w:color w:val="000000"/>
                <w:sz w:val="20"/>
              </w:rPr>
              <w:t xml:space="preserve">өздiгiнен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механизмдерге,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машиналарға </w:t>
            </w:r>
            <w:r>
              <w:br/>
            </w:r>
            <w:r>
              <w:rPr>
                <w:rFonts w:ascii="Times New Roman"/>
                <w:b w:val="false"/>
                <w:i w:val="false"/>
                <w:color w:val="000000"/>
                <w:sz w:val="20"/>
              </w:rPr>
              <w:t xml:space="preserve">ауыртпалықтың жоқ (бар) </w:t>
            </w:r>
            <w:r>
              <w:br/>
            </w:r>
            <w:r>
              <w:rPr>
                <w:rFonts w:ascii="Times New Roman"/>
                <w:b w:val="false"/>
                <w:i w:val="false"/>
                <w:color w:val="000000"/>
                <w:sz w:val="20"/>
              </w:rPr>
              <w:t xml:space="preserve">екендігі туралы ақпарат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9042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