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2971" w14:textId="f7f2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дақылдарын қорғалған топырақта өңдеп өсiру шығындарының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8 маусымдағы № 199 қаулысы. Ақтөбе облысының Әділет департаментінде 2015 жылғы 7 шілдеде № 4421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 міндетін атқарушының 2015 жылғы 8 мамырдағы № 4-1/428 ""Ауыл шаруашылығы дақылдарын қорғалған топырақта өңдеп өсiру шығындарының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дақылдарын қорғалған топырақта өңдеп өсiру шығындарының құнын субсидиялау"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М.С.Жұмағазиевке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енгізіледі, бірақ, Қазақстан Республикасының Ауыл шаруашылығы министрі міндетін атқарушының 2015 жылғы 8 мамырдағы № 4-1/428 ""Ауыл шаруашылығы дақылдарын қорғалған топырақта өңдеп өсiру шығындарының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2015 жылғы 8 маусымдағы № 199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 шығындарының құнын субсидиялау"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Ақтөбе облысының әкімдігінің 10.09.2019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дақылдарын қорғалған топырақта өңдеп өсiру шығындарының құнын субсидиялау" мемлекеттік көрсетілетін қызметі (бұдан әрі - мемлекеттік көрсетілетін қызмет) "Ақтөбе облысының ауыл шаруашылығы басқармасы" (бұдан әрі –көрсетілетін қызметті беруші) мемлекеттік мекемесімен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(толығымен автоматтандырылған).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субсидияның аударылғаны туралы хабарлама не Қазақстан Республикасы Ауыл шаруашылығы министрінің міндетін атқарушының 2015 жылғы 8 мамырдағы № 4-1/428 "Ауыл шаруашылығы дақылдарын қорғалған топырақта өңдеп өсіру шығындарының құнын субсидиялау" мемлекеттік көрсетілетін қызмет стандартын бекіту туралы" Нормативтік құқықтық актілерді мемлекеттік тіркеу тізілімінде № 11432 тіркелген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уәжді бас тарту.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Порталға көрсетілетін қызметті алушының "жеке кабинетіне" көрсетілетін қызмет берушінің уәкілетті адамы электрондық цифрлық қолтаңбасымен (бұдан әрі – ЭЦҚ) қол қойған электрондық құжат нысанында субсидия тағайындау/тағайындамау туралы шешім бар хабарлама жіберіледі.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 порталға көрсетілетін қызметті алушының ЭЦҚ-сымен куәландырылған электрондық құжат нысанында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ауыл шаруашылығы дақылдарын қорғалған топырақта өңдеп өсіру шығындарының құнына субсидия алуға өтінім ұсыну мемлекеттік қызмет көрсету бойынша рәсімдерді (іс - қимылдарды) бастау үшін негіз болып табылады.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көрсетілетін қызметті алушының өтінімін тіркеген сәттен бастап 1 (бір) жұмыс күнi iшiнде ЭЦҚ-ны пайдалана отырып, тиісті хабарламаға қол қою жолымен оның қабылданғанын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тартылғандығын растайды, бұдан әрі қалыптасқан төлем құжаттарын көрсетілетін қызметті берушінің қаржы бөлімінің жауапты орындаушысына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қабылдау және құжаттарды қаржы бөлімінің жауапты орындаушысына жіберу, немесе үәжді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– "Қазынашылық-Клиент" АЖ)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субсидиялар төлеуге арналған төлем тапсырмаларын қалыптастыру және тиісті субсидиялардың аударылғаны туралы хабарлама.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көрсетілетін қызметті берушілердің құрылымдық бөлімшелерінің (қызметкерлерінің) тізбесі: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көрсетілетін қызметті алушының өтінімін тіркеген сәттен бастап 1 (бір) жұмыс күнi iшiнде ЭЦҚ-ны пайдалана отырып, тиісті хабарламаға қол қою жолымен оның қабылданғанын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тартылғандығын растайды, бұдан әрі қалыптасқан төлем құжаттарын көрсетілетін қызметті берушінің қаржы бөлімінің жауапты орындаушысына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-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 көрсетілетін қызметті алушы өтінімді тіркеген сәттен бастап 1 (бір) жұмыс күнi iшiнде ЭЦҚ-ны пайдалана отырып, тиісті хабарламаға қол қою жолымен оның қабылданғанын растайды;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шарт көрсетілетін қызметті алушы өтінім ұсынған жағдайда хабарлама көрсетілетін қызметті алушының Жеке кабинетіне түседі;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шарт төлем тапсырмаларын қалыптастыру және тиісті субсидиялардың аударылғаны туралы хабарлама.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дақылдарын қорғалған топырақта өңдеп өсiру шығындарының құнын субсидиялау" мемлекеттік көрсетілетін қызмет регламентіне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тәртiбi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"Ауыл шаруашылығы дақылдарын қорғалған топырақта өңдеп өсiру шығындарының құнын субсидиялау" мемлекеттік көрсетілетін қызмет регламентіне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