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42323" w14:textId="fb423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Орманда өрт қаупі жоғары кезеңдерде жеке тұлғалардың мемлекеттік орман қоры аумағында болуына тыйым салу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облысының әкімдігінің 2015 жылғы 22 мамырдағы № 163 қаулысы. Ақтөбе облысының Әділет департаментінде 2015 жылғы 11 маусымда № 4351 болып тіркелді. Күші жойылды - Ақтөбе облысының әкімдігінің 2016 жылғы 13 желтоқсандағы № 526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Ақтөбе облысының әкімдігінің 13.12.2016 № 526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2003 жылғы 8 шілдедегі Орман кодексінің </w:t>
      </w:r>
      <w:r>
        <w:rPr>
          <w:rFonts w:ascii="Times New Roman"/>
          <w:b w:val="false"/>
          <w:i w:val="false"/>
          <w:color w:val="000000"/>
          <w:sz w:val="28"/>
        </w:rPr>
        <w:t>15-бабының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11-тармақшасына,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2015 жылдың 31 қазанына дейін орманда өрт қаупі жоғары кезеңде жеке тұлғалардың Ақтөбе облысының мемлекеттік орман қоры аумағында болуына тыйым салынсын.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"Ақтөбе облысының табиғи ресурстар және табиғатты пайдалануды реттеу басқармасы" мемлекеттік мекемесі: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ормандарды өрттерден күзетуді және қорғауды ұйымдастыру жөнінде шаралар қабылдасын;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осы қаулыны "Әділет" ақпараттық-құқықтық жүйесіне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облыс әкімінің орынбасары М.С. Жұмағазиевке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оның алғашқы ресми жарияланған күнінен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