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29e1" w14:textId="4b42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тауарлық газдың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19 наурыздағы № 100 қаулысы. Ақтөбе облысының Әділет департаментінде 2015 жылғы 14 сәуірде № 4304 болып тіркелді. Күші жойылды - Ақтөбе облысының әкімдігінің 2017 жылғы 1 ақпандағы №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01.02.2017 № 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9 қаңтардағы "Газ және газбен жабдықтау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6-2) тармақшасына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Ақтөбе облысында </w:t>
      </w:r>
      <w:r>
        <w:rPr>
          <w:rFonts w:ascii="Times New Roman"/>
          <w:b w:val="false"/>
          <w:i w:val="false"/>
          <w:color w:val="000000"/>
          <w:sz w:val="28"/>
        </w:rPr>
        <w:t>тауарлық газдың тұтыну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энергетика және тұрғын үй коммуналдық шаруашылық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М.С.Жұмағазиевқа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100 қаулысымен 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Тауарлық газдың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4895"/>
        <w:gridCol w:w="2472"/>
        <w:gridCol w:w="3554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тұтыну сипаттамасы (Тауарлық газ)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айлық тұтыну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пәтерде газ плитасы және орталықтандырылған ыссы су болғанда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пәтерде газ плитасы және газ сужылытқыш болғанда (орталықтандырылған ыссы су болмағанда)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пәтерде газ плитасы болғанда және орталықтандырылған ыссы су мен газ сужылытқыш болмағанда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 үйлерді жылытуға арналған тұтыну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 жылыту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