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a67e" w14:textId="fd3a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наурыздағы № 77 қаулысы. Ақтөбе облысының Әділет департаментінде 2015 жылғы 2 сәуірде № 4275 болып тіркелді. Күші жойылды - Ақтөбе облысы әкімдігінің 2022 жылғы 7 ақпандағы № 26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07.02.2022 № 26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Премьер-Министрінің 2014 жылғы 12 желтоқсандағы № 143-ө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өкіміне сәйкес Ақтөбе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коммуналдық қалдықтардың түзілуі мен жинақталу нормаларын есептеу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облысының энергетика және тұрғын-үй коммуналдық шаруашылығы басқармасы" мемлекеттік мекемесі осы қаулыны "Әділет" ақпараттық-құқықтық жүйесіне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М.С.Жұмағазиевке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3 наурыздағы</w:t>
            </w:r>
            <w:r>
              <w:br/>
            </w:r>
            <w:r>
              <w:rPr>
                <w:rFonts w:ascii="Times New Roman"/>
                <w:b w:val="false"/>
                <w:i w:val="false"/>
                <w:color w:val="000000"/>
                <w:sz w:val="20"/>
              </w:rPr>
              <w:t xml:space="preserve"> № 77 қаулысымен бекітілген</w:t>
            </w:r>
          </w:p>
        </w:tc>
      </w:tr>
    </w:tbl>
    <w:bookmarkStart w:name="z8" w:id="1"/>
    <w:p>
      <w:pPr>
        <w:spacing w:after="0"/>
        <w:ind w:left="0"/>
        <w:jc w:val="left"/>
      </w:pPr>
      <w:r>
        <w:rPr>
          <w:rFonts w:ascii="Times New Roman"/>
          <w:b/>
          <w:i w:val="false"/>
          <w:color w:val="000000"/>
        </w:rPr>
        <w:t xml:space="preserve"> Коммуналдық қалдықтардың түзілуі мен жинақталу нормаларын есептеу қағидалары</w:t>
      </w:r>
    </w:p>
    <w:bookmarkEnd w:id="1"/>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0" w:id="3"/>
      <w:r>
        <w:rPr>
          <w:rFonts w:ascii="Times New Roman"/>
          <w:b w:val="false"/>
          <w:i w:val="false"/>
          <w:color w:val="000000"/>
          <w:sz w:val="28"/>
        </w:rPr>
        <w:t xml:space="preserve">
      1. Ақтөбе облысында коммуналдық қалдықтардың түзілуі мен жинақталу нормаларын есептеу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сәйкес әзірленді және коммуналдық қалдықтардың түзілуі мен жинақталу нормаларын есептеудің тәртібін анықтайды.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Start w:name="z12" w:id="4"/>
    <w:p>
      <w:pPr>
        <w:spacing w:after="0"/>
        <w:ind w:left="0"/>
        <w:jc w:val="left"/>
      </w:pPr>
      <w:r>
        <w:rPr>
          <w:rFonts w:ascii="Times New Roman"/>
          <w:b/>
          <w:i w:val="false"/>
          <w:color w:val="000000"/>
        </w:rPr>
        <w:t xml:space="preserve"> 2. Коммуналдық қалдықтардың түзілу мен жинақталу нормалары есептеу тәртібі</w:t>
      </w:r>
    </w:p>
    <w:bookmarkEnd w:id="4"/>
    <w:p>
      <w:pPr>
        <w:spacing w:after="0"/>
        <w:ind w:left="0"/>
        <w:jc w:val="both"/>
      </w:pPr>
      <w:bookmarkStart w:name="z13" w:id="5"/>
      <w:r>
        <w:rPr>
          <w:rFonts w:ascii="Times New Roman"/>
          <w:b w:val="false"/>
          <w:i w:val="false"/>
          <w:color w:val="000000"/>
          <w:sz w:val="28"/>
        </w:rPr>
        <w:t>
      3. Коммуналдық қалдықтардың түзілу мен жинақталу нормалары тұрғын үй қорының барлық объектілері, тұрғын емес үй-жайлар үшін жеке-жеке белгіленеді.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Коммуналдық қалдықтардың түзілу мен жинақталу нормалары "Коммуналдық қалдықтардың түзілу және жинақталу нормаларын есептеудің үлгілік қағидаларын бекіту туралы" Қазақстан Республикасының Энергетика министірінің 2014 жылғы 25 қарашадығы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мен жинақталу нормаларын есептеудің үлгілік қағидаларының (Нормативтік құқықтық актілерді мемлекеттік тіркеу тізілімінде № 10030 тіркелген) (бұдан әрі - Үлгілік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Коммуналдық қалдықтардың түзілу мен жинақталу нормалары кейіннен есептік бірлікке жинақталу көлемін кейін есептей отырып, заттай өлшеу жүргізу жолымен анықталады. Облыстың қала және аудан әкімдіктердің тиісті бөлімдері өз құзыреттері шегінде коммуналдық қалдықтардың түзілу мен жинақталу нормаларын есептеуді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Заттай өлшеу жүргізу үшін жайлылық деңгейі әртүрлі екі үлгідегі тұрғын үй қорының объектілері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жайлы емес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Тұрғындар тарапынан түзілетін коммуналдық қалдықтардың түзілу мен жинақталу нормаларын анықтау үшін тұрғылықты халықтың мынадай саны бар учаскелер бөліп алынады:</w:t>
      </w:r>
    </w:p>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300-500 мың адам болатын қалаларда учаскелер жайлылықтың әрбір түрі бойынша тұрғындардың жалпы санының 1%-ын;</w:t>
      </w:r>
    </w:p>
    <w:p>
      <w:pPr>
        <w:spacing w:after="0"/>
        <w:ind w:left="0"/>
        <w:jc w:val="both"/>
      </w:pPr>
      <w:r>
        <w:rPr>
          <w:rFonts w:ascii="Times New Roman"/>
          <w:b w:val="false"/>
          <w:i w:val="false"/>
          <w:color w:val="000000"/>
          <w:sz w:val="28"/>
        </w:rPr>
        <w:t>
      халқының саны 500 мың адамнан асатын қалаларда - 0,5%-ын (соның ішінде жайлы емес сектор бойынша кемінде 500 адам).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Таңдап алынған объектілерде өлшеу жүргізу алдында облыстың қалалар және аудан әкімдіктердің тиісті бөлімінің өкілдерімен коммуналдыққалдықтарды жинау мен шығаруды жүзеге асыратын ұйымдармен бірлесіп,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Өлшеуді бастамас бұрын контейнердегі қалдықтар тегістеледі және өлшеу сызғышының көмегімен қалдықтың көлемі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мүмкіндігі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Түзілген және жинақталған қалдықтардың массасы мен көлемі жөніндегі деректер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Өлшеу бойынша бастапқы материалдарды өңдегеннен кейін объектілердің әрқайсысы үшін алынған деректері (массасы, көлемі) аптаның күндері бойынша жалпы саны шығарылады және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Маусымдық өлшеу жүргізілгеннен кейін деректер (масса, көлем) осы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пайда болу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Өлшеу бойынша бастапқы материалдарды өңдеу өлшеу жүргізген күннен кейінгі келесі күннен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Коммуналдық қалдықтардың түзілу мен жинақталу нормаларын есептеу Үлгілік қағидалардың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