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8797" w14:textId="42c8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Бақылау функцияларын жүзеге асыру үшiн қажеттi ақпарат пен құжаттарды сақтанушының, сақтандырушының, агенттің және қоғамның ұсыну нысаны мен мерзiмдерiн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2015 жылғы 23 ақпандағы № 64 қаулысы. Ақтөбе облысының Әділет департаментінде 2015 жылғы 26 наурызда № 4250 болып тіркелді. Күші жойылды - Ақтөбе облысының әкімдігінің 2017 жылғы 3 мамырдағы № 127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03.05.2017 № 127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10 наурыздағы "Өсімдік шаруашылығындағы міндетті сақтандыру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2-1-тармағының 5) тармақшасына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Берілетін ақпарат пен құжаттың мынадай нысандары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сақтанушы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сақтандырушы және өзара сақтандыру қоғамы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агент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Ақпарат пен құжатты: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сақтанушы – сақтандырушымен немесе өзара сақтандыру қоғамымен міндетті сақтандыру келісім-шартын жасасқаннан кейін бір айдың ішінде аудандық (қалалық) ауыл шаруашылығы және ветеринария бөлімінің атына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сақтандырушы және өзара сақтандыру қоғамы – апта сайын агентке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бойынша, аудандық (қалалық) ауыл шаруашылығы және ветеринария бөліміне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агент – апта сайын "Ақтөбе облысының ауыл шаруашылығы басқармасы" мемлекеттік мекемесіне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бойынша, аудандық (қалалық) ауыл шаруашылығы және ветеринария бөліміне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ұсынуы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"Ақтөбе облысының ауыл шаруашылығы басқармасы" мемлекеттік мекемесі осы қаулыны "Әділет" ақпараттық-құқықтық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М.С.Жұмағазиевке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Аудандық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ветеринария бөлімінің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кімнен__________________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 </w:t>
      </w:r>
      <w:r>
        <w:br/>
      </w:r>
      <w:r>
        <w:rPr>
          <w:rFonts w:ascii="Times New Roman"/>
          <w:b/>
          <w:i w:val="false"/>
          <w:color w:val="000000"/>
        </w:rPr>
        <w:t xml:space="preserve"> шартын жасасу туралы ақпарат </w:t>
      </w:r>
      <w:r>
        <w:br/>
      </w:r>
      <w:r>
        <w:rPr>
          <w:rFonts w:ascii="Times New Roman"/>
          <w:b/>
          <w:i w:val="false"/>
          <w:color w:val="000000"/>
        </w:rPr>
        <w:t xml:space="preserve"> 20_____ жылғы "____" 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7"/>
        <w:gridCol w:w="738"/>
        <w:gridCol w:w="3352"/>
        <w:gridCol w:w="3353"/>
        <w:gridCol w:w="1663"/>
        <w:gridCol w:w="738"/>
        <w:gridCol w:w="739"/>
      </w:tblGrid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егілген алқап (га)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сақтандырылған алқап (га)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компаниясының атауы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Басшы ______________________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(сақтанушының атауы) (А.Т.Ә. қолтаңбасы)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(жылы, айы, күні)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Cақтанушылар, аудандар (қала) қимасында өсімдік шаруашылығындағы күшіне енгізілген міндетті сақтандыру шарттары туралы ақпарат</w:t>
      </w:r>
      <w:r>
        <w:br/>
      </w:r>
      <w:r>
        <w:rPr>
          <w:rFonts w:ascii="Times New Roman"/>
          <w:b/>
          <w:i w:val="false"/>
          <w:color w:val="000000"/>
        </w:rPr>
        <w:t>20___жылғы ____ _______________ жағдай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2025"/>
        <w:gridCol w:w="882"/>
        <w:gridCol w:w="882"/>
        <w:gridCol w:w="3087"/>
        <w:gridCol w:w="2516"/>
        <w:gridCol w:w="2026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(қала), сақтанушы атауы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Шарт№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жасалған күні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 бойынша сақтандыру сыйлық-ақының жалпы сомасы (тг.)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 бойынша жалпы сақтандыру сома (тг.)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сақтандырылған алқап көлемі (га)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469"/>
        <w:gridCol w:w="242"/>
        <w:gridCol w:w="1105"/>
        <w:gridCol w:w="546"/>
        <w:gridCol w:w="1099"/>
        <w:gridCol w:w="732"/>
        <w:gridCol w:w="372"/>
        <w:gridCol w:w="1105"/>
        <w:gridCol w:w="546"/>
        <w:gridCol w:w="558"/>
        <w:gridCol w:w="1106"/>
        <w:gridCol w:w="553"/>
        <w:gridCol w:w="553"/>
        <w:gridCol w:w="1106"/>
        <w:gridCol w:w="2"/>
        <w:gridCol w:w="110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Дәнді дақылдар (га) </w:t>
            </w:r>
          </w:p>
        </w:tc>
      </w:tr>
      <w:tr>
        <w:trPr>
          <w:trHeight w:val="3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(га) 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Кестенің жалғасы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 дақылдар (га)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 қызылшасы (га) 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 (га)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  <w:r>
              <w:br/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_______________________________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(А.Т.Ә. басшының лауазымы) (Қолтаңбасы)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Cақтанушылар, аудандар (қала) қимасында өсімдік шаруашылығындағы күшіне енгізілген міндетті сақтандыру шарттары туралы ақпарат</w:t>
      </w:r>
      <w:r>
        <w:br/>
      </w:r>
      <w:r>
        <w:rPr>
          <w:rFonts w:ascii="Times New Roman"/>
          <w:b/>
          <w:i w:val="false"/>
          <w:color w:val="000000"/>
        </w:rPr>
        <w:t xml:space="preserve"> 20___жылғы ____________ жағдай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2965"/>
        <w:gridCol w:w="1113"/>
        <w:gridCol w:w="1113"/>
        <w:gridCol w:w="2143"/>
        <w:gridCol w:w="1626"/>
        <w:gridCol w:w="1113"/>
        <w:gridCol w:w="1114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(қаланың), сақтандыру-шының атауы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жасалған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Сақтан-дырылған алқаптың көлемі,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аудан (қала) бойынша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609"/>
        <w:gridCol w:w="1609"/>
        <w:gridCol w:w="1609"/>
        <w:gridCol w:w="1609"/>
        <w:gridCol w:w="1596"/>
        <w:gridCol w:w="12"/>
        <w:gridCol w:w="1610"/>
        <w:gridCol w:w="161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дәнді дақылдар (га)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7"/>
        <w:gridCol w:w="1727"/>
        <w:gridCol w:w="1727"/>
        <w:gridCol w:w="1727"/>
        <w:gridCol w:w="1728"/>
        <w:gridCol w:w="1935"/>
        <w:gridCol w:w="172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 дақылдар (га) 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 қызылшасы (га) 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 (га) </w:t>
            </w:r>
          </w:p>
        </w:tc>
      </w:tr>
      <w:tr>
        <w:trPr>
          <w:trHeight w:val="30" w:hRule="atLeast"/>
        </w:trPr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(га)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_______________________________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(А.Т.Ә. басшының лауазымы) (Қолтаңбасы)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Аудандарда (қалаларда) өсімдік шаруашылығындағы міндетті </w:t>
      </w:r>
      <w:r>
        <w:br/>
      </w:r>
      <w:r>
        <w:rPr>
          <w:rFonts w:ascii="Times New Roman"/>
          <w:b/>
          <w:i w:val="false"/>
          <w:color w:val="000000"/>
        </w:rPr>
        <w:t xml:space="preserve"> сақтандыру шарттарының күшіне енгендігі туралы ақпарат</w:t>
      </w:r>
      <w:r>
        <w:br/>
      </w:r>
      <w:r>
        <w:rPr>
          <w:rFonts w:ascii="Times New Roman"/>
          <w:b/>
          <w:i w:val="false"/>
          <w:color w:val="000000"/>
        </w:rPr>
        <w:t>20 жылғы "___" _____________ жағдай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36"/>
        <w:gridCol w:w="2164"/>
        <w:gridCol w:w="954"/>
        <w:gridCol w:w="1741"/>
        <w:gridCol w:w="1318"/>
        <w:gridCol w:w="2046"/>
        <w:gridCol w:w="2288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№п/п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 атауы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Сақ-танды-руға жататын барлық егілген алқап (га)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сақтандырыл-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алқап (га)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қамтылған (%)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Жасасқан шарттар саны (дана)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Сақтандырушылармен жасасқан шарттар бойынша сақтандыру сыйлығының сомасы (теңге)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Сақтандыру-шылармен жасасқан шарттар бойынша жалпы сақтандыру сомасы (теңге)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Басшының А.Т.Ә. _____________ Қолтаңбасы 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(қалалар) қимасында және сақтандырушылардың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 сақтандыру жағдайлары жөнінде ақпарат</w:t>
      </w:r>
      <w:r>
        <w:br/>
      </w:r>
      <w:r>
        <w:rPr>
          <w:rFonts w:ascii="Times New Roman"/>
          <w:b/>
          <w:i w:val="false"/>
          <w:color w:val="000000"/>
        </w:rPr>
        <w:t xml:space="preserve"> 20___ жылдың ____________ жағдайы бойынша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924"/>
        <w:gridCol w:w="1414"/>
        <w:gridCol w:w="1309"/>
        <w:gridCol w:w="1309"/>
        <w:gridCol w:w="1309"/>
        <w:gridCol w:w="1309"/>
        <w:gridCol w:w="1310"/>
        <w:gridCol w:w="1310"/>
      </w:tblGrid>
      <w:tr>
        <w:trPr>
          <w:trHeight w:val="30" w:hRule="atLeast"/>
        </w:trPr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 атауы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Сақтандырылған егістіктердің барлық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жойылған егістіктердің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 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 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 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 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 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 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7"/>
        <w:gridCol w:w="1357"/>
        <w:gridCol w:w="1360"/>
        <w:gridCol w:w="1357"/>
        <w:gridCol w:w="1357"/>
        <w:gridCol w:w="1357"/>
        <w:gridCol w:w="1357"/>
        <w:gridCol w:w="14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жағдайы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Зерттеуге келіп түскен барлық өтініштер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Құрастырылған зерттеу актілерінің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компаниясына немесе өзара сақтандыру қоғамына сақтандыру төлемін жүргізу туралы өтініштердің саны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Жүргізілген сақтандыру төлем-дерінің 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данған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ғымен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(дана)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(дана)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(дана)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(дана)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Басшының А.Т.Ә. _____________ Қолтаңбасы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20___ жылы жасалған өсімдік шаруашылығындағы міндетті сақтандыру</w:t>
      </w:r>
      <w:r>
        <w:br/>
      </w:r>
      <w:r>
        <w:rPr>
          <w:rFonts w:ascii="Times New Roman"/>
          <w:b/>
          <w:i w:val="false"/>
          <w:color w:val="000000"/>
        </w:rPr>
        <w:t>келісім-шарттары бойынша аудандар (қала) қимасында сақтандыру</w:t>
      </w:r>
      <w:r>
        <w:br/>
      </w:r>
      <w:r>
        <w:rPr>
          <w:rFonts w:ascii="Times New Roman"/>
          <w:b/>
          <w:i w:val="false"/>
          <w:color w:val="000000"/>
        </w:rPr>
        <w:t>жағдайлары жөніндегі анықтама</w:t>
      </w:r>
      <w:r>
        <w:br/>
      </w:r>
      <w:r>
        <w:rPr>
          <w:rFonts w:ascii="Times New Roman"/>
          <w:b/>
          <w:i w:val="false"/>
          <w:color w:val="000000"/>
        </w:rPr>
        <w:t>20___ жылы "___"_________ жағдай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889"/>
        <w:gridCol w:w="1890"/>
        <w:gridCol w:w="2198"/>
        <w:gridCol w:w="1010"/>
        <w:gridCol w:w="415"/>
        <w:gridCol w:w="415"/>
        <w:gridCol w:w="418"/>
        <w:gridCol w:w="3"/>
        <w:gridCol w:w="354"/>
        <w:gridCol w:w="354"/>
        <w:gridCol w:w="358"/>
        <w:gridCol w:w="177"/>
        <w:gridCol w:w="284"/>
        <w:gridCol w:w="557"/>
        <w:gridCol w:w="562"/>
        <w:gridCol w:w="562"/>
      </w:tblGrid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 компаниясының немесе өзара сақтандыру қоғамының атауы (аудан (қала) атауы) 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Зерттеуге келіп түскен барлық өтініштер (дана)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Құрастырылған зерттеу актілерінің саны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Сақтандырушылардың немесе өзара сақтандыру қоғамдарының сақтанушыларға жүргізген сақтандыру төлемдерінің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(га)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(дана)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 тг.)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ұйымының немесе өзара сақтандыру қоғамының атауы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кестенің жалғасы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әрі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сақтандыру компаниялар бойынша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5"/>
        <w:gridCol w:w="5318"/>
        <w:gridCol w:w="35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Агенттің сақтандырушыға немесе өзара сақтандыру қоғамына сақтандыру төлемдерінің бөлігін өтеу сомасы</w:t>
            </w:r>
          </w:p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(дана)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(мың. тг.)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Басшының А.Т.Ә. _____________ Қолтаңбасы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