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09e4" w14:textId="5e50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2014 жылғы 25 желтоқсандағы № 5С-37/1 "2015-2017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2015 жылғы 22 желтоқсандағы № 5С-49/1 шешімі. Ақмола облысының Әділет департаментінде 2015 жылғы 28 желтоқсанда № 5148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мәслихатының 2015 жылғы 14 желтоқсандағы № 5С-43-4 «Ақмола облыстық мәслихатының 2014 жылғы 12 желтоқсандағы № 5С-32-2 «2015-2017 жылдарға арналған облыстық бюджет туралы» шешіміне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мәслихатының «2015-2017 жылдарға арналған аудандық бюджет туралы» 2014 жылғы 25 желтоқсандағы № 5С-37/1 (Нормативтік құқықтық актілерді мемлекеттік тіркеу тізілімінде № 4571 болып тіркелген, 2015 жылғы 29 қаңтарда аудандық «Бурабай» газетінде, 2015 жылғы 29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2015-2017 жылдарға арналған аудандық бюджет осы шешімнің 1, 2 және 3 қосымшаларына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6086227,2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2665270,3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22714,5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117632,4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3280610,0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6459417,6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-22332,0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46116,0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-350858,4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350858,4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мәслихатының аталған шешiмінің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ХLIХ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Ж.Бектұров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Т.Ташмағамбетов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5С-49/1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2015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50"/>
        <w:gridCol w:w="650"/>
        <w:gridCol w:w="9176"/>
        <w:gridCol w:w="2496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6086227,2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2665270,3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234108,0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902338,5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654850,0</w:t>
            </w:r>
          </w:p>
        </w:tc>
      </w:tr>
      <w:tr>
        <w:trPr>
          <w:trHeight w:val="5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52595,1</w:t>
            </w:r>
          </w:p>
        </w:tc>
      </w:tr>
      <w:tr>
        <w:trPr>
          <w:trHeight w:val="4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191446,4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160982,8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72219,5</w:t>
            </w:r>
          </w:p>
        </w:tc>
      </w:tr>
      <w:tr>
        <w:trPr>
          <w:trHeight w:val="5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69276,3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4557,0</w:t>
            </w:r>
          </w:p>
        </w:tc>
      </w:tr>
      <w:tr>
        <w:trPr>
          <w:trHeight w:val="11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34125,0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6525,8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8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3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17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14637,5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117632,4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9689,5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107942,9</w:t>
            </w:r>
          </w:p>
        </w:tc>
      </w:tr>
      <w:tr>
        <w:trPr>
          <w:trHeight w:val="48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98263,3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9679,6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  <w:tr>
        <w:trPr>
          <w:trHeight w:val="6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31"/>
        <w:gridCol w:w="773"/>
        <w:gridCol w:w="8986"/>
        <w:gridCol w:w="2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6459417,6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292944,2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14179,0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93598,1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79906,6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13691,5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17331,0</w:t>
            </w:r>
          </w:p>
        </w:tc>
      </w:tr>
      <w:tr>
        <w:trPr>
          <w:trHeight w:val="10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32537,6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3056,1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10509,7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3349899,8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3182900,8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2462375,7</w:t>
            </w:r>
          </w:p>
        </w:tc>
      </w:tr>
      <w:tr>
        <w:trPr>
          <w:trHeight w:val="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10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1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10269,1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324183,0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165940,0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230733,9</w:t>
            </w:r>
          </w:p>
        </w:tc>
      </w:tr>
      <w:tr>
        <w:trPr>
          <w:trHeight w:val="8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228046,9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27715,0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1555,0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52731,8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8445,0</w:t>
            </w:r>
          </w:p>
        </w:tc>
      </w:tr>
      <w:tr>
        <w:trPr>
          <w:trHeight w:val="11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14100,0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51735,1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1645293,3</w:t>
            </w:r>
          </w:p>
        </w:tc>
      </w:tr>
      <w:tr>
        <w:trPr>
          <w:trHeight w:val="6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494911,2</w:t>
            </w:r>
          </w:p>
        </w:tc>
      </w:tr>
      <w:tr>
        <w:trPr>
          <w:trHeight w:val="10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198,2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474793,0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1093661,0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351440,0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3599,1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Щучье-Бурабай курорттық аймағын сумен жабдықтау, су бұру және жылумен жабдықтау желілерін салу және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22331,9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6978,6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6558,6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160056,6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114243,8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56048,8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6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29145,8</w:t>
            </w:r>
          </w:p>
        </w:tc>
      </w:tr>
      <w:tr>
        <w:trPr>
          <w:trHeight w:val="11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11728,8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98750,4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6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6510,3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12093,3</w:t>
            </w:r>
          </w:p>
        </w:tc>
      </w:tr>
      <w:tr>
        <w:trPr>
          <w:trHeight w:val="5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12974,4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67172,4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12558,4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59232,1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52250,1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8203,8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44046,3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450898,3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450898,3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71071,3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279827,0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88275,1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55621,0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5893,1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5893,1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8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126,7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63578,5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38656,5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активтерiмен жасалатын операциялар бойынша сальдо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-350858,4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350858,4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319724,0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6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5С-49/1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бюджетінен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2 940 181,0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1 563 183,4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185 178,0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ұлғайтуға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444 702,7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Мектекпке дейінгі білім беру ұйымдарында білім беру тапсырысын жүзеге асыруға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324 183,0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42 672,0</w:t>
            </w:r>
          </w:p>
        </w:tc>
      </w:tr>
      <w:tr>
        <w:trPr>
          <w:trHeight w:val="78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білімнен, жан басты қаржыландыруын мақұлдауға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39 818,7</w:t>
            </w:r>
          </w:p>
        </w:tc>
      </w:tr>
      <w:tr>
        <w:trPr>
          <w:trHeight w:val="10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6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 тәрбиелеуге берілген баланы (балаларды) асырауға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берудің мемлекеттік мекемелерінде электрондық оқулықтармен жабдықтауға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23 932,5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69 951,1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132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мен өмірін жақсарту бойынша іс-шаралар жоспарын іске асырудан мүгедектерді міндетті гигиеналық құралдармен қамтамасыз ету нормаларын арттыруға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70 жылдығын атап өтуге байланысты бір жолғы көмек көрсетуге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51 735,1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Эпозоотияға қарсы іс-шаралар өткізу үшін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союына жіберілген ауыл шаруашылық жануарлардың құнын қайтаруға (50 %-ға дейін)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саласындағы агроөнеркәсіп кешеніндегі жергілікті атқарушы органдардың штат санын ұлғайту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саласындағы агроөнеркәсіп кешеніндегі жергілікті атқарушы органдардың штат санын ұлғайту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759 827,0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күтіп ұстауға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кәсіпорындарына жылу беру маусымына дайындалуға және өткізуге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325 000,0</w:t>
            </w:r>
          </w:p>
        </w:tc>
      </w:tr>
      <w:tr>
        <w:trPr>
          <w:trHeight w:val="61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кәсіпорындардың от жағатын маусымын аяқтау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 әзірлеуге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44 046,3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1 057 273,6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957 273,6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900 орындық мектептің құрылысы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отбасыларына тұрғын үй құрылысына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трансферттер есебінен 75 пәтерлік тұрғын үйлерге инженерлік-коммуникациялық инфрақұрылымды жобалау, дамыту және (немесе) жайластыруға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127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Щучинск-Бурабай курорттық аймағын дамыту жоспарының шеңберінде Щучинск қаласының ағынды канализациясы (12 км) құрылысына жобалық-сметалық құжаттама әзірлеуге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16 425,5</w:t>
            </w:r>
          </w:p>
        </w:tc>
      </w:tr>
      <w:tr>
        <w:trPr>
          <w:trHeight w:val="76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сумен қамтамасыз ету және су бұру жүйелерін дамыту, канализациялық тазарту құрылыстарының құрылысы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Ақылбай ауылының сумен қамту желілерінің құрылысына жобалық-сметалық құжаттама әзірлеуге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3 599,1</w:t>
            </w:r>
          </w:p>
        </w:tc>
      </w:tr>
      <w:tr>
        <w:trPr>
          <w:trHeight w:val="79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295 940,0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 75 пәтерлік тұрғын үйдің құрылысы (№ 2 позиция)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295 940,0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ішінде, Қазақстан Республикасының Ұлттық қорынан берілетін нысаналы трансферттер есебінен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50 348,0</w:t>
            </w:r>
          </w:p>
        </w:tc>
      </w:tr>
      <w:tr>
        <w:trPr>
          <w:trHeight w:val="57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5С-49/1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5С-37/1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ауылдық округтердің 2015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44"/>
        <w:gridCol w:w="765"/>
        <w:gridCol w:w="9056"/>
        <w:gridCol w:w="2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135298,5</w:t>
            </w:r>
          </w:p>
        </w:tc>
      </w:tr>
      <w:tr>
        <w:trPr>
          <w:trHeight w:val="11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134543,7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8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8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46813,5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22618,2</w:t>
            </w:r>
          </w:p>
        </w:tc>
      </w:tr>
      <w:tr>
        <w:trPr>
          <w:trHeight w:val="6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10937,9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2"/>
        <w:gridCol w:w="2234"/>
        <w:gridCol w:w="2234"/>
        <w:gridCol w:w="2148"/>
        <w:gridCol w:w="2040"/>
        <w:gridCol w:w="2602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315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</w:p>
        </w:tc>
      </w:tr>
      <w:tr>
        <w:trPr>
          <w:trHeight w:val="405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27903,5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27371,5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15577,2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8874,3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10506,8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9359,4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811,5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3116,6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2512,0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495" w:hRule="atLeast"/>
        </w:trPr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61530,5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22994,2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8166,8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9973,0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14378,8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2098"/>
        <w:gridCol w:w="1923"/>
        <w:gridCol w:w="2384"/>
        <w:gridCol w:w="2318"/>
        <w:gridCol w:w="2845"/>
      </w:tblGrid>
      <w:tr>
        <w:trPr>
          <w:trHeight w:val="21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ауылдық округі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</w:p>
        </w:tc>
      </w:tr>
      <w:tr>
        <w:trPr>
          <w:trHeight w:val="40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10008,9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8025,8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9911,1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164,1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141,3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12042,7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8860,9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7790,0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