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f6c61a" w14:textId="df6c61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Республикасының жер заңнамасына сәйкес Бурабай ауданының пайдаланылмайтын ауыл шаруашылығы мақсатындағы жерлерге бірыңғай жер салығының мөлшерлемесін жоғарылату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Бурабай аудандық мәслихатының 2015 жылғы 24 шілдедегі № 5С-44/3 шешімі. Ақмола облысының Әділет департаментінде 2015 жылғы 20 тамызда № 4952 болып тіркелді. Күші жойылды - Ақмола облысы Бурабай аудандық мәслихатының 2018 жылғы 30 қаңтардағы № 6С-24/6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Ақмола облысы Бурабай аудандық мәслихатының 30.01.2018 </w:t>
      </w:r>
      <w:r>
        <w:rPr>
          <w:rFonts w:ascii="Times New Roman"/>
          <w:b w:val="false"/>
          <w:i w:val="false"/>
          <w:color w:val="ff0000"/>
          <w:sz w:val="28"/>
        </w:rPr>
        <w:t>№ 6С-24/6</w:t>
      </w:r>
      <w:r>
        <w:rPr>
          <w:rFonts w:ascii="Times New Roman"/>
          <w:b w:val="false"/>
          <w:i w:val="false"/>
          <w:color w:val="ff0000"/>
          <w:sz w:val="28"/>
        </w:rPr>
        <w:t xml:space="preserve"> (ресми жарияланған күнінен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РҚАО-ның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Құжаттың мәтінінде түпнұсқаның пунктуациясы мен орфографиясы сақталған.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"Салық және бюджетке төленетін басқа да міндетті төлемдер туралы (Салық кодексі)" Қазақстан Республикасының 2008 жылғы 10 желтоқсандағы Кодексінің </w:t>
      </w:r>
      <w:r>
        <w:rPr>
          <w:rFonts w:ascii="Times New Roman"/>
          <w:b w:val="false"/>
          <w:i w:val="false"/>
          <w:color w:val="000000"/>
          <w:sz w:val="28"/>
        </w:rPr>
        <w:t>444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Республикасының 2001 жылғы 23 қаңтардағы Заңының </w:t>
      </w:r>
      <w:r>
        <w:rPr>
          <w:rFonts w:ascii="Times New Roman"/>
          <w:b w:val="false"/>
          <w:i w:val="false"/>
          <w:color w:val="000000"/>
          <w:sz w:val="28"/>
        </w:rPr>
        <w:t>6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Бурабай аудандық мәслихат </w:t>
      </w:r>
      <w:r>
        <w:rPr>
          <w:rFonts w:ascii="Times New Roman"/>
          <w:b/>
          <w:i w:val="false"/>
          <w:color w:val="000000"/>
          <w:sz w:val="28"/>
        </w:rPr>
        <w:t>ШЕШІМ ЕТТІ: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Қазақстан Республикасының жер заңнамасына сәйкес Бурабай ауданының пайдаланылмайтын ауыл шаруашылығы мақсатындағы жерлерге бірыңғай жер салығының мөлшерлемелері тоғыз есе жоғарылатылсын.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Ақмола облысының Әділет департаментінде мемлекеттік тіркелген күнінен бастап күшіне енеді және ресми жарияланған күнінен бастап қолданысқа енгізіледі.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7"/>
        <w:gridCol w:w="4203"/>
      </w:tblGrid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Аудандық мәслихаттың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XLIV (кезектен тыс)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сессиясының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Т.Жалмағамбетов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Аудандық мәслихаттың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Ө.Бейсенов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"КЕЛІСІЛДІ"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Бурабай ауданының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Т.Ташмағамбетов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 шілде 2015 жыл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