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bb70" w14:textId="3cfb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2014 жылғы 25 желтоқсандағы № 5С-37/1 "2015-2017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2015 жылғы 11 маусымдағы № 5С-43/3 шешімі. Ақмола облысының Әділет департаментінде 2015 жылғы 17 маусымда № 4832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2015 жылғы 22 мамырдағы № 5С-37-4 «Ақмола облыстық мәслихатының 2014 жылғы 12 желтоқсандағы № 5С-32-2 «2015-2017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мәслихатының «2015-2017 жылдарға арналған аудандық бюджет туралы» 2014 жылғы 25 желтоқсандағы № 5С-37/1 (Нормативтік құқықтық актілерді мемлекеттік тіркеу тізілімінде № 4571 болып тіркелген, 2015 жылғы 29 қаңтарда аудандық «Бурабай» газетінде, 2015 жылғы 29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осы шешімнің 1, 2 және 3 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6266768,7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2675896,0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23176,7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105747,0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3461949,0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6773657,1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-22332,0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23784,0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46116,0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-484556,4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484556,4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мәслихатының аталған шешiмінің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ХLIІІ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Т.Ташмағамбетов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маусым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5С-43/3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5С-37/1 шешіміне 1 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2015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790"/>
        <w:gridCol w:w="9173"/>
        <w:gridCol w:w="2057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6266768,7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2675896,0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267108,0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267108,0</w:t>
            </w:r>
          </w:p>
        </w:tc>
      </w:tr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914958,0</w:t>
            </w:r>
          </w:p>
        </w:tc>
      </w:tr>
      <w:tr>
        <w:trPr>
          <w:trHeight w:val="5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649850,0</w:t>
            </w:r>
          </w:p>
        </w:tc>
      </w:tr>
      <w:tr>
        <w:trPr>
          <w:trHeight w:val="5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68014,0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193647,0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4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124889,0</w:t>
            </w:r>
          </w:p>
        </w:tc>
      </w:tr>
      <w:tr>
        <w:trPr>
          <w:trHeight w:val="4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19430,0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28575,0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70327,0</w:t>
            </w:r>
          </w:p>
        </w:tc>
      </w:tr>
      <w:tr>
        <w:trPr>
          <w:trHeight w:val="5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11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6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8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7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13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7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13860,7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13860,7</w:t>
            </w:r>
          </w:p>
        </w:tc>
      </w:tr>
      <w:tr>
        <w:trPr>
          <w:trHeight w:val="4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105747,0</w:t>
            </w:r>
          </w:p>
        </w:tc>
      </w:tr>
      <w:tr>
        <w:trPr>
          <w:trHeight w:val="4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</w:tr>
      <w:tr>
        <w:trPr>
          <w:trHeight w:val="4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</w:tr>
      <w:tr>
        <w:trPr>
          <w:trHeight w:val="4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103689,0</w:t>
            </w:r>
          </w:p>
        </w:tc>
      </w:tr>
      <w:tr>
        <w:trPr>
          <w:trHeight w:val="4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83689,0</w:t>
            </w:r>
          </w:p>
        </w:tc>
      </w:tr>
      <w:tr>
        <w:trPr>
          <w:trHeight w:val="4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3461949,0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3461949,0</w:t>
            </w:r>
          </w:p>
        </w:tc>
      </w:tr>
      <w:tr>
        <w:trPr>
          <w:trHeight w:val="4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931"/>
        <w:gridCol w:w="9315"/>
        <w:gridCol w:w="186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6773657,1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310890,0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14349,0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102668,6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88868,6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141337,4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140706,4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21346,0</w:t>
            </w:r>
          </w:p>
        </w:tc>
      </w:tr>
      <w:tr>
        <w:trPr>
          <w:trHeight w:val="10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31189,0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10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9952,0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3334712,0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3167969,0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2462393,0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42165,0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86116,0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160748,0</w:t>
            </w:r>
          </w:p>
        </w:tc>
      </w:tr>
      <w:tr>
        <w:trPr>
          <w:trHeight w:val="10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41307,0</w:t>
            </w:r>
          </w:p>
        </w:tc>
      </w:tr>
      <w:tr>
        <w:trPr>
          <w:trHeight w:val="10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309096,0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30270,0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165684,0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165684,0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238610,0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235673,0</w:t>
            </w:r>
          </w:p>
        </w:tc>
      </w:tr>
      <w:tr>
        <w:trPr>
          <w:trHeight w:val="9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2428,0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29222,0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52628,0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8619,0</w:t>
            </w:r>
          </w:p>
        </w:tc>
      </w:tr>
      <w:tr>
        <w:trPr>
          <w:trHeight w:val="10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55443,0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1690497,2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54870,2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25031,6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14379,6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14785,0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397176,0</w:t>
            </w:r>
          </w:p>
        </w:tc>
      </w:tr>
      <w:tr>
        <w:trPr>
          <w:trHeight w:val="9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1230934,4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485138,0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641735,0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 сумен жабдықтау, су бұру және жылумен жабдықтау желілерін салу және реконструкциялау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25906,4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7516,6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7216,6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161119,0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112955,0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9531,0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31434,0</w:t>
            </w:r>
          </w:p>
        </w:tc>
      </w:tr>
      <w:tr>
        <w:trPr>
          <w:trHeight w:val="10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6112,0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101670,4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12566,0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17110,0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65735,4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12449,4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61105,0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54123,0</w:t>
            </w:r>
          </w:p>
        </w:tc>
      </w:tr>
      <w:tr>
        <w:trPr>
          <w:trHeight w:val="7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9332,0</w:t>
            </w:r>
          </w:p>
        </w:tc>
      </w:tr>
      <w:tr>
        <w:trPr>
          <w:trHeight w:val="8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44791,0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704257,0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704257,0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367773,0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54657,0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281827,0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88666,0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55914,0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55914,0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62940,5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62940,5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62940,5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38018,5</w:t>
            </w:r>
          </w:p>
        </w:tc>
      </w:tr>
      <w:tr>
        <w:trPr>
          <w:trHeight w:val="10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24922,0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-22332,0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активтерiмен жасалатын операциялар бойынша сальдо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-484556,4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484556,4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5С-43/3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5С-37/1 шешіміне 4 қосымша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бюджетінен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8"/>
        <w:gridCol w:w="2612"/>
      </w:tblGrid>
      <w:tr>
        <w:trPr>
          <w:trHeight w:val="58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3 255 218,0</w:t>
            </w:r>
          </w:p>
        </w:tc>
      </w:tr>
      <w:tr>
        <w:trPr>
          <w:trHeight w:val="37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1 458 174,0</w:t>
            </w:r>
          </w:p>
        </w:tc>
      </w:tr>
      <w:tr>
        <w:trPr>
          <w:trHeight w:val="36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192 984,0</w:t>
            </w:r>
          </w:p>
        </w:tc>
      </w:tr>
      <w:tr>
        <w:trPr>
          <w:trHeight w:val="37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52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 санын ұлғайтуға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43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422 262,0</w:t>
            </w:r>
          </w:p>
        </w:tc>
      </w:tr>
      <w:tr>
        <w:trPr>
          <w:trHeight w:val="33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Мектекпке дейінгі білім беру ұйымдарында білім беру тапсырысын жүзеге асыруға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309 096,0</w:t>
            </w:r>
          </w:p>
        </w:tc>
      </w:tr>
      <w:tr>
        <w:trPr>
          <w:trHeight w:val="52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38 080,0</w:t>
            </w:r>
          </w:p>
        </w:tc>
      </w:tr>
      <w:tr>
        <w:trPr>
          <w:trHeight w:val="42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білімнен, жан басты қаржыландыруын мақұлдауға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36 807,0</w:t>
            </w:r>
          </w:p>
        </w:tc>
      </w:tr>
      <w:tr>
        <w:trPr>
          <w:trHeight w:val="67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9 689,0</w:t>
            </w:r>
          </w:p>
        </w:tc>
      </w:tr>
      <w:tr>
        <w:trPr>
          <w:trHeight w:val="42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 тәрбиелеуге берілген баланы (балаларды) асырауға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2 845,0</w:t>
            </w:r>
          </w:p>
        </w:tc>
      </w:tr>
      <w:tr>
        <w:trPr>
          <w:trHeight w:val="64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берудің мемлекеттік мекемелерінде электрондық оқулықтармен жабдықтауға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1 812,5</w:t>
            </w:r>
          </w:p>
        </w:tc>
      </w:tr>
      <w:tr>
        <w:trPr>
          <w:trHeight w:val="39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 әдістемелшк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23 932,5</w:t>
            </w:r>
          </w:p>
        </w:tc>
      </w:tr>
      <w:tr>
        <w:trPr>
          <w:trHeight w:val="58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73 659,0</w:t>
            </w:r>
          </w:p>
        </w:tc>
      </w:tr>
      <w:tr>
        <w:trPr>
          <w:trHeight w:val="39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12 496,0</w:t>
            </w:r>
          </w:p>
        </w:tc>
      </w:tr>
      <w:tr>
        <w:trPr>
          <w:trHeight w:val="84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мен өмірін жақсарту бойынша іс-шаралар жоспарын іске асырудан мүгедектерді міндетті гигиеналық құралдармен қамтамасыз ету нормаларын арттыруға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58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70 жылдығын атап өтуге байланысты бір жолғы көмек көрсетуге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55 443,0</w:t>
            </w:r>
          </w:p>
        </w:tc>
      </w:tr>
      <w:tr>
        <w:trPr>
          <w:trHeight w:val="40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56 226,0</w:t>
            </w:r>
          </w:p>
        </w:tc>
      </w:tr>
      <w:tr>
        <w:trPr>
          <w:trHeight w:val="37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Эпозоотияға қарсы іс-шаралар өткізу үшін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50 493,0</w:t>
            </w:r>
          </w:p>
        </w:tc>
      </w:tr>
      <w:tr>
        <w:trPr>
          <w:trHeight w:val="58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союына жіберілген ауыл шаруашылық жануарлардың құнын қайтаруға (50 %-ға дейін)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48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агроөнеркәсіп кешеніндегі жергілікті атқарушы органдардың штат санын ұлғайту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5 440,0</w:t>
            </w:r>
          </w:p>
        </w:tc>
      </w:tr>
      <w:tr>
        <w:trPr>
          <w:trHeight w:val="48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48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агроөнеркәсіп кешеніндегі жергілікті атқарушы органдардың штат санын ұлғайту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66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664 827,0</w:t>
            </w:r>
          </w:p>
        </w:tc>
      </w:tr>
      <w:tr>
        <w:trPr>
          <w:trHeight w:val="34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294 827,0</w:t>
            </w:r>
          </w:p>
        </w:tc>
      </w:tr>
      <w:tr>
        <w:trPr>
          <w:trHeight w:val="34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ететін кәсіпорындардың от жағатын маусымына дайындау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39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ететін кәсіпорындардың от жағатын маусымын аяқтау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42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44 791,0</w:t>
            </w:r>
          </w:p>
        </w:tc>
      </w:tr>
      <w:tr>
        <w:trPr>
          <w:trHeight w:val="43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44 791,0</w:t>
            </w:r>
          </w:p>
        </w:tc>
      </w:tr>
      <w:tr>
        <w:trPr>
          <w:trHeight w:val="33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насаналы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1 343 622,0</w:t>
            </w:r>
          </w:p>
        </w:tc>
      </w:tr>
      <w:tr>
        <w:trPr>
          <w:trHeight w:val="36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960 849,0</w:t>
            </w:r>
          </w:p>
        </w:tc>
      </w:tr>
      <w:tr>
        <w:trPr>
          <w:trHeight w:val="43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900 орындық мектептің құрылысы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165 459,0</w:t>
            </w:r>
          </w:p>
        </w:tc>
      </w:tr>
      <w:tr>
        <w:trPr>
          <w:trHeight w:val="36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отбасыларына тұрғын үй құрылысына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55 500,0</w:t>
            </w:r>
          </w:p>
        </w:tc>
      </w:tr>
      <w:tr>
        <w:trPr>
          <w:trHeight w:val="82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трансферттер есебінен 75 пәтерлік тұрғын үйлерге инженерлік-коммуникациялық инфрақұрылымды жобалау, дамыту және (немесе) жайластыруға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74 555,0</w:t>
            </w:r>
          </w:p>
        </w:tc>
      </w:tr>
      <w:tr>
        <w:trPr>
          <w:trHeight w:val="81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Щучинск-Бурабай курорттық аймағын дамыту жоспарының шеңберінде Щучинск қаласының ағынды канализациясы (12 км) құрылысына жобалық-сметалық құжаттама әзірлеуге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64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сумен қамтамасыз ету және су бұру жүйелерін дамыту, канализациялық тазарту құрылыстарының құрылысы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641 735,0</w:t>
            </w:r>
          </w:p>
        </w:tc>
      </w:tr>
      <w:tr>
        <w:trPr>
          <w:trHeight w:val="58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ауылының сумен қамту желілерінің құрылысына жобалық-сметалық құжаттама әзірлеуге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57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382 773,0</w:t>
            </w:r>
          </w:p>
        </w:tc>
      </w:tr>
      <w:tr>
        <w:trPr>
          <w:trHeight w:val="33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367 773,0</w:t>
            </w:r>
          </w:p>
        </w:tc>
      </w:tr>
      <w:tr>
        <w:trPr>
          <w:trHeight w:val="37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Щучье қаласының №18 қазандығын жаңартуға ЖСҚ әзірлеуге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15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453 422,0</w:t>
            </w:r>
          </w:p>
        </w:tc>
      </w:tr>
      <w:tr>
        <w:trPr>
          <w:trHeight w:val="33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429 638,0</w:t>
            </w:r>
          </w:p>
        </w:tc>
      </w:tr>
      <w:tr>
        <w:trPr>
          <w:trHeight w:val="33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75 пәтерлік тұрғын үйдің құрылысы (№ 2 позиция)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429 638,0</w:t>
            </w:r>
          </w:p>
        </w:tc>
      </w:tr>
      <w:tr>
        <w:trPr>
          <w:trHeight w:val="51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 Қазақстан Республикасының Ұлттық қорынан берілетін нысаналы трансферттер есебінен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162 436,0</w:t>
            </w:r>
          </w:p>
        </w:tc>
      </w:tr>
      <w:tr>
        <w:trPr>
          <w:trHeight w:val="36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60" w:hRule="atLeast"/>
        </w:trPr>
        <w:tc>
          <w:tcPr>
            <w:tcW w:w="10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5С-43/3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5С-37/1 шешіміне 6 қосымша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кент, ауылдық округтердің 2015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29"/>
        <w:gridCol w:w="929"/>
        <w:gridCol w:w="8658"/>
        <w:gridCol w:w="2110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 мың теңге</w:t>
            </w:r>
          </w:p>
        </w:tc>
      </w:tr>
      <w:tr>
        <w:trPr>
          <w:trHeight w:val="2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141337,4</w:t>
            </w:r>
          </w:p>
        </w:tc>
      </w:tr>
      <w:tr>
        <w:trPr>
          <w:trHeight w:val="5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141337,4</w:t>
            </w:r>
          </w:p>
        </w:tc>
      </w:tr>
      <w:tr>
        <w:trPr>
          <w:trHeight w:val="7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140706,4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5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5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54870,2</w:t>
            </w:r>
          </w:p>
        </w:tc>
      </w:tr>
      <w:tr>
        <w:trPr>
          <w:trHeight w:val="5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54870,2</w:t>
            </w:r>
          </w:p>
        </w:tc>
      </w:tr>
      <w:tr>
        <w:trPr>
          <w:trHeight w:val="4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25031,6</w:t>
            </w:r>
          </w:p>
        </w:tc>
      </w:tr>
      <w:tr>
        <w:trPr>
          <w:trHeight w:val="4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14379,6</w:t>
            </w:r>
          </w:p>
        </w:tc>
      </w:tr>
      <w:tr>
        <w:trPr>
          <w:trHeight w:val="4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3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14785,0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4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7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185"/>
        <w:gridCol w:w="2185"/>
        <w:gridCol w:w="2145"/>
        <w:gridCol w:w="2406"/>
        <w:gridCol w:w="240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03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ауылдық округі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ауылдық округі</w:t>
            </w:r>
          </w:p>
        </w:tc>
      </w:tr>
      <w:tr>
        <w:trPr>
          <w:trHeight w:val="27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10131,5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10131,5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10131,5</w:t>
            </w:r>
          </w:p>
        </w:tc>
      </w:tr>
      <w:tr>
        <w:trPr>
          <w:trHeight w:val="36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961,5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961,5</w:t>
            </w:r>
          </w:p>
        </w:tc>
      </w:tr>
      <w:tr>
        <w:trPr>
          <w:trHeight w:val="4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4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</w:tr>
      <w:tr>
        <w:trPr>
          <w:trHeight w:val="4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46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67317,0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193"/>
        <w:gridCol w:w="2190"/>
        <w:gridCol w:w="2190"/>
        <w:gridCol w:w="2191"/>
        <w:gridCol w:w="26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ауылдық округі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ауылдық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ауылдық округі</w:t>
            </w:r>
          </w:p>
        </w:tc>
      </w:tr>
      <w:tr>
        <w:trPr>
          <w:trHeight w:val="27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3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10099,9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10099,9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10000,9</w:t>
            </w:r>
          </w:p>
        </w:tc>
      </w:tr>
      <w:tr>
        <w:trPr>
          <w:trHeight w:val="36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2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</w:tr>
      <w:tr>
        <w:trPr>
          <w:trHeight w:val="42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