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43e9" w14:textId="9234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5 наурыздағы № а-3/113 қаулысы. Ақмола облысының Әділет департаментінде 2015 жылғы 6 сәуірде № 4732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қаңтарда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«05» 03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а-3/113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51"/>
        <w:gridCol w:w="727"/>
        <w:gridCol w:w="1149"/>
        <w:gridCol w:w="726"/>
        <w:gridCol w:w="1151"/>
        <w:gridCol w:w="728"/>
        <w:gridCol w:w="1149"/>
        <w:gridCol w:w="1149"/>
        <w:gridCol w:w="1150"/>
        <w:gridCol w:w="727"/>
        <w:gridCol w:w="1151"/>
        <w:gridCol w:w="929"/>
      </w:tblGrid>
      <w:tr>
        <w:trPr>
          <w:trHeight w:val="36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 жан басына шаққандағы қаржыландыру мөлшері (теңге)</w:t>
            </w:r>
          </w:p>
        </w:tc>
      </w:tr>
      <w:tr>
        <w:trPr>
          <w:trHeight w:val="99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Бөбек-бақша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Бөбек-бақша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шағын орталық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9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2489"/>
        <w:gridCol w:w="2502"/>
        <w:gridCol w:w="1582"/>
        <w:gridCol w:w="2512"/>
        <w:gridCol w:w="202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білім беру ұйымдарындағы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Бөбек-бақша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шағын орталық</w:t>
            </w:r>
          </w:p>
        </w:tc>
      </w:tr>
      <w:tr>
        <w:trPr>
          <w:trHeight w:val="84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</w:t>
            </w:r>
          </w:p>
        </w:tc>
      </w:tr>
      <w:tr>
        <w:trPr>
          <w:trHeight w:val="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