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af8c" w14:textId="7e3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6 наурыздағы № а-3/117 қаулысы. Ақмола облысының Әділет департаментінде 2015 жылғы 12 наурызда № 4686 болып тіркелді. Күші жойылды - Ақмола облысы Бурабай ауданы әкімдігінің 2019 жылғы 17 мамырдағы № а-5/194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ауданы әкімдігінің 17.05.2019 </w:t>
      </w:r>
      <w:r>
        <w:rPr>
          <w:rFonts w:ascii="Times New Roman"/>
          <w:b w:val="false"/>
          <w:i w:val="false"/>
          <w:color w:val="ff0000"/>
          <w:sz w:val="28"/>
        </w:rPr>
        <w:t>№ а-5/194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аумақтық сайлау комиссиясымен бірлесіп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Сайлаушылармен кездесу үшін кандидаттарға шарттық негізде үй-жайлар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М.Б. Жауковқа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В.Г.Гамазов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"05" 03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 Басқармасының "Бурабай"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табиғи паркі"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Ә.Ғ.Ғазиз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"05" 03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"Жұлдыз" санаторлық типтегі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 мектеп-интернаты"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Е.В.Гурский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"05" 03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 табиғи ресурстар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Ұрымқай орман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коммуналдық мекемесі"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Ж.Т.Беқтұров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"05"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"06" 03 № а-3/117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0803"/>
      </w:tblGrid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Абылайхан көшесі, 38, Бурабай ауданының мәдениет және тілдерді дамыту бөлімінің жанындағы "Аудандық мәдениет үйі"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Киров көшесі, 57, "Білім беру-тәрбиелік өндірістік кәсіпорын "Мерей" жауапкершілігі шектеулі серіктестігінің "Айналайын" балабақшасы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45, "Қазақстан Республикасы Президенті Іс Басқармасының "Бурабай" мемлекеттік табиғи ұлттық паркі"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ауылы, Бурабай ауданының мәдениет және тілдерді дамыту бөлімінің жанындағы "Оқжетпес мәдениет үйі"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"Бурабай ауданының білім бөлімінің Абылайхан атындағы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Қарабауыр ауылы, "Бурабай ауданының білім бөлімінің Қарабауыр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ауылы, "Бурабай ауданының білім бөлімінің Ақылбай ауылының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ауылы, "Бурабай ауданының білім бөлімінің Озерный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ауылы, Октябрьская көшесі, 6, "Бурабай ауданының мәдениет және тілдерді дамыту бөлімі жанындағы "Аудандық мәдениет үйі" мемлекеттік коммуналдық қазыналық кәсіпорны Мәдениет үйі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"Бурабай ауданының білім бөлімінің Қарабұлақ ауылының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ауылы, "Бурабай ауданының білім бөлімінің Златополье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ауылы, "Бурабай ауданының білім бөлімінің Савинка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ауылы, "Бурабай ауданының білім бөлімінің Первомай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 ауылы, "Бурабай ауданының білім бөлімінің Сотниковка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ауылы, бұрынғы "Бурабай ауданының білім бөлімінің Новоандреев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ауылы, "Бурабай ауданының білім бөлімінің Леснохутор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ауылы, "Бурабай ауданының білім бөлімінің Түлкілі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ауылы, 2-ықшам ауданы, № 5 корпус, Ақмола облысы білім басқармасының "Жұлдыз" санаторлық типтегі облыстық орта мектеп-интернаты" коммуналдық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ауылы, "Бурабай ауданының білім бөлімінің Қымызынай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"Бурабай ауданының білім бөлімінің Есмағамбет Исмаилов атындағы Мәдениет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"Бурабай ауданының білім бөлімінің Жаңаталап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ауылы, Ленин көшесі, 34, "Бурабай ауданының Қатаркөл ауылдық округі әкімінің аппараты"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Мектеп көшесі, 10/2, "Бурабай ауданының білім бөлімінің Соснов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ауылы, Орман көшесі, 3/1, Қазақстан Республикасы Президенті Іс Басқармасының "Бурабай" мемлекеттік ұлттық табиғи паркі мемлекеттік мекемесі "Батмақ" кордоны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ауылы, Школьная көшесі, 57, "Бурабай ауданының білім бөлімінің Сәтпаев атындағы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ауылы, "Бурабай ауданының білім бөлімінің Баянбай ауылының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ауылы, Бурабай ауданының мәдениет және тілдерді дамыту бөлімінің жанындағы "Аудандық мәдениет үйі" мемлекеттік коммуналдық қазыналық кәсіпорнының ауылдық клубы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"Бурабай ауданының білім бөлімінің Атамекен ауылының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ауылы, "Бурабай ауданының білім бөлімінің Жасыл ауылының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ауылы, "Бурабай ауданының білім бөлімінің Қаражар ауылының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ауылы, "Бурабай ауданының білім бөлімінің Жаңажол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ауылы, бұрынғы "Бурабай ауданының білім бөлімінің Жарқайың бастауыш мектебі" мемлекеттік мекемесінің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ауылы, "Бурабай ауданының білім бөлімінің Шиелі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ауылы, "Бурабай ауданының білім бөлімінің Наурызбай батыр атындағы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ауылы, "Бурабай ауданының білім бөлімінің Ұрымқай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ауылы, "Бурабай ауданының білім бөлімінің Дмитриев негізгі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ауылы, "Бурабай ауданының білім бөлімінің Кіндікқарағай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Школьная көшесі, 3а, "Бурабай ауданының білім бөлімінің Ынталы бастауыш мектебі" мемлекеттік мекемесінің бұрынғы мектеп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ауылы, "Бурабай ауданының білім бөлімінің Қарашілік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ауылы, "Бурабай ауданының білім бөлімінің Көрнекті бастауыш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ауылы, "Ақмола облысы табиғи ресурстар және табиғатты пайдалануды реттеу басқармасының Ұрымқай орман шаруашылығы коммуналдық мекемесі" коммуналдық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ауылы, "Бурабай ауданының білім бөлімінің Успеноюрьев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"Бурабай ауданының білім бөлімінің Кеңес Одағының батыры А.С.Куница атындағы Николаев орта мектебі"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ауылы, "Райгородок" жауапкершілігі шектеулі серіктестігі кеңсесінің жанындағы стенд;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ауылы, бұрынғы "Бурабай ауданының білім бөлімінің Қарағай бастауыш мектебі" мемлекеттік мекемесінің ғимаратының жанындағы стенд;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"06" 03 № а-3/117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10769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кандидаттарға шарттық негізде берілетін үй-жайлардың мекен-жайлары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Абылайхан көшесі, 38, Бурабай ауданының мәдениет және тілдерді дамыту бөлімінің жанындағы "Аудандық мәдениет үйі" мемлекеттік коммуналдық қазыналық кәсіпорнының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Школьная көшесі, 15, "Бурабай ауданының білім бөлімінің Щучинск қаласының № 6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Октябрьская көшесі, 232, "Бурабай ауданының білім бөлімінің Щучинск қаласының № 8 мектеп-гимназиясы"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45, "Қазақстан Республикасы Президенті Іс Басқармасының "Бурабай" мемлекеттік табиғи ұлттық паркі"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ауылы, Бурабай ауданының мәдениет және тілдерді дамыту бөлімінің жанындағы "Оқжетпес мәдениет үйі" мемлекеттік коммуналдық қазыналық кәсіпорнының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"Бурабай ауданының білім бөлімінің Абылайхан атындағы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Қарабауыр ауылы, "Бурабай ауданының білім бөлімінің Қарабауыр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ауылы, "Бурабай ауданының білім бөлімінің Ақылбай ауылының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ауылы, "Бурабай ауданының білім бөлімінің Озерный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ауылы, Октябрьская көшесі, 6, "Бурабай ауданының мәдениет және тілдерді дамыту бөлімі жанындағы "Аудандық мәдениет үйі" мемлекеттік коммуналдық қазыналық кәсіпорны Мәдениет үйінің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"Бурабай ауданының білім бөлімінің Қарабұлақ ауылының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ауылы, "Бурабай ауданының білім бөлімінің Златополье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ауылы, "Бурабай ауданының білім бөлімінің Савинка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ауылы, "Бурабай ауданының білім бөлімінің Первомай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ауылы, бұрынғы "Бурабай ауданының білім бөлімінің Новоандреев бастауыш мектебі" мемлекеттік мекемесінің ғимараты;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ауылы, "Бурабай ауданының білім бөлімінің Леснохутор бастауыш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ауылы, "Бурабай ауданының білім бөлімінің Түлкілі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ауылы, 2-ықшам ауданы, № 5 корпус, Ақмола облысы білім басқармасының "Жұлдыз" санаторлық типтегі облыстық орта мектеп-интернаты" коммуналдық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ауылы, "Бурабай ауданының білім бөлімінің Қымызынай бастауыш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"Бурабай ауданының білім бөлімінің Есмағамбет Исмаилов атындағы Мәдениет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"Бурабай ауданының білім бөлімінің Жаңаталап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ауылы, Ленин көшесі, 29, "Бурабай ауданының білім бөлімінің Досов атындағы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Мектеп көшесі, 10/2, "Бурабай ауданының білім бөлімінің Соснов бастауыш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ауылы, Школьная көшесі, 57, "Бурабай ауданының білім бөлімінің Сәтпаев атындағы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ауылы, "Бурабай ауданының білім бөлімінің Баянбай ауылының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ауылы, Бурабай ауданының мәдениет және тілдерді дамыту бөлімінің жанындағы "Аудандық мәдениет үйі" мемлекеттік коммуналдық қазыналық кәсіпорнының ауылдық клубының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"Бурабай ауданының білім бөлімінің Атамекен ауылының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ауылы, "Бурабай ауданының білім бөлімінің Жасыл ауылының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ауылы, "Бурабай ауданының білім бөлімінің Қаражар ауылының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ауылы, "Бурабай ауданының білім бөлімінің Жаңажол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ауылы, "Бурабай ауданының білім бөлімінің Шиелі бастауыш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ауылы, "Бурабай ауданының білім бөлімінің Наурызбай батыр атындағы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ауылы, "Бурабай ауданының білім бөлімінің Ұрымқай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ауылы, "Бурабай ауданының білім бөлімінің Дмитриев негізгі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ауылы, "Бурабай ауданының білім бөлімінің Кіндікқарағай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ауылы, бұрынғы "Бурабай ауданының білім бөлімінің Жарқайың бастауыш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ауылы, "Бурабай ауданының білім бөлімінің Қарашілік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ауылы, "Бурабай ауданының білім бөлімінің Көрнекті бастауыш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ауылы, "Ақмола облысының табиғи ресурстар және табиғатты пайдалануды реттеу басқармасының Ұрымқай орман шаруашылығы коммуналдық мекемесі" коммуналдық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ауылы, "Бурабай ауданының білім бөлімінің Успеноюрьев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ауылы, "Бурабай ауданының білім бөлімінің Кеңес Одағының батыры А.С.Куница атындағы Николаев орта мектебі"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ауылы, "Райгородок" жауапкершілігі шектеулі серіктестігінің акті залы;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ауылы, бұрынғы "Бурабай ауданының білім бөлімінің Қарағай бастауыш мектебі" мемлекеттік мекемесінің ғимаратының акті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