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2916" w14:textId="3de2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 бюджеті туралы</w:t>
      </w:r>
    </w:p>
    <w:p>
      <w:pPr>
        <w:spacing w:after="0"/>
        <w:ind w:left="0"/>
        <w:jc w:val="both"/>
      </w:pPr>
      <w:r>
        <w:rPr>
          <w:rFonts w:ascii="Times New Roman"/>
          <w:b w:val="false"/>
          <w:i w:val="false"/>
          <w:color w:val="000000"/>
          <w:sz w:val="28"/>
        </w:rPr>
        <w:t>Ақмола облысы Шортанды аудандық мәслихатының 2015 жылғы 24 желтоқсандағы № С-44/2 шешімі. Ақмола облысының Әділет департаментінде 2016 жылғы 8 қаңтарда № 5183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арналған келесі көлемдерде бекітілсін:</w:t>
      </w:r>
      <w:r>
        <w:br/>
      </w:r>
      <w:r>
        <w:rPr>
          <w:rFonts w:ascii="Times New Roman"/>
          <w:b w:val="false"/>
          <w:i w:val="false"/>
          <w:color w:val="000000"/>
          <w:sz w:val="28"/>
        </w:rPr>
        <w:t xml:space="preserve">
      1) кірістер – 2 969 567,7 мың теңге, соның ішінде: </w:t>
      </w:r>
      <w:r>
        <w:br/>
      </w:r>
      <w:r>
        <w:rPr>
          <w:rFonts w:ascii="Times New Roman"/>
          <w:b w:val="false"/>
          <w:i w:val="false"/>
          <w:color w:val="000000"/>
          <w:sz w:val="28"/>
        </w:rPr>
        <w:t>
      салықтық түсімдер – 745 610 мың теңге;</w:t>
      </w:r>
      <w:r>
        <w:br/>
      </w:r>
      <w:r>
        <w:rPr>
          <w:rFonts w:ascii="Times New Roman"/>
          <w:b w:val="false"/>
          <w:i w:val="false"/>
          <w:color w:val="000000"/>
          <w:sz w:val="28"/>
        </w:rPr>
        <w:t>
      салықтық емес түсімдер – 9 035,4 мың теңге;</w:t>
      </w:r>
      <w:r>
        <w:br/>
      </w:r>
      <w:r>
        <w:rPr>
          <w:rFonts w:ascii="Times New Roman"/>
          <w:b w:val="false"/>
          <w:i w:val="false"/>
          <w:color w:val="000000"/>
          <w:sz w:val="28"/>
        </w:rPr>
        <w:t>
      негізгі капиталды сатудан түсетін түсімдер – 55 244 мың теңге;</w:t>
      </w:r>
      <w:r>
        <w:br/>
      </w:r>
      <w:r>
        <w:rPr>
          <w:rFonts w:ascii="Times New Roman"/>
          <w:b w:val="false"/>
          <w:i w:val="false"/>
          <w:color w:val="000000"/>
          <w:sz w:val="28"/>
        </w:rPr>
        <w:t>
      трансферттер түсімі – 2 159 678,3 мың теңге;</w:t>
      </w:r>
      <w:r>
        <w:br/>
      </w:r>
      <w:r>
        <w:rPr>
          <w:rFonts w:ascii="Times New Roman"/>
          <w:b w:val="false"/>
          <w:i w:val="false"/>
          <w:color w:val="000000"/>
          <w:sz w:val="28"/>
        </w:rPr>
        <w:t>
      2) шығындар – 2 976 624,6 мың теңге;</w:t>
      </w:r>
      <w:r>
        <w:br/>
      </w:r>
      <w:r>
        <w:rPr>
          <w:rFonts w:ascii="Times New Roman"/>
          <w:b w:val="false"/>
          <w:i w:val="false"/>
          <w:color w:val="000000"/>
          <w:sz w:val="28"/>
        </w:rPr>
        <w:t>
      3) таза бюджеттік кредиттеу – 82 686,2 мың теңге, соның ішінде:</w:t>
      </w:r>
      <w:r>
        <w:br/>
      </w:r>
      <w:r>
        <w:rPr>
          <w:rFonts w:ascii="Times New Roman"/>
          <w:b w:val="false"/>
          <w:i w:val="false"/>
          <w:color w:val="000000"/>
          <w:sz w:val="28"/>
        </w:rPr>
        <w:t>
      бюджеттік кредиттер – 104 984,9 мың теңге;</w:t>
      </w:r>
      <w:r>
        <w:br/>
      </w:r>
      <w:r>
        <w:rPr>
          <w:rFonts w:ascii="Times New Roman"/>
          <w:b w:val="false"/>
          <w:i w:val="false"/>
          <w:color w:val="000000"/>
          <w:sz w:val="28"/>
        </w:rPr>
        <w:t>
      бюджеттік кредиттерді өтеу – 22 298,7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5) бюджет тапшылығы (профициті) – -89 743,1 мың теңге;</w:t>
      </w:r>
      <w:r>
        <w:br/>
      </w:r>
      <w:r>
        <w:rPr>
          <w:rFonts w:ascii="Times New Roman"/>
          <w:b w:val="false"/>
          <w:i w:val="false"/>
          <w:color w:val="000000"/>
          <w:sz w:val="28"/>
        </w:rPr>
        <w:t>
      бюджет тапшылығын қаржыландыру (профицитін пайдалану) – 89 743,1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Шортанды аудандық мәслихатының 21.12.2016 </w:t>
      </w:r>
      <w:r>
        <w:rPr>
          <w:rFonts w:ascii="Times New Roman"/>
          <w:b w:val="false"/>
          <w:i w:val="false"/>
          <w:color w:val="ff0000"/>
          <w:sz w:val="28"/>
        </w:rPr>
        <w:t>№ С-11/2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2. Аудан бюджетінің табыстары келесі көздер есебінен бекітілсін:</w:t>
      </w:r>
      <w:r>
        <w:br/>
      </w:r>
      <w:r>
        <w:rPr>
          <w:rFonts w:ascii="Times New Roman"/>
          <w:b w:val="false"/>
          <w:i w:val="false"/>
          <w:color w:val="000000"/>
          <w:sz w:val="28"/>
        </w:rPr>
        <w:t>
      </w:t>
      </w:r>
      <w:r>
        <w:rPr>
          <w:rFonts w:ascii="Times New Roman"/>
          <w:b w:val="false"/>
          <w:i w:val="false"/>
          <w:color w:val="000000"/>
          <w:sz w:val="28"/>
        </w:rPr>
        <w:t>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басқа салықтар;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2) салықтық емес түсімдер, соның ішінде:</w:t>
      </w:r>
      <w:r>
        <w:br/>
      </w:r>
      <w:r>
        <w:rPr>
          <w:rFonts w:ascii="Times New Roman"/>
          <w:b w:val="false"/>
          <w:i w:val="false"/>
          <w:color w:val="000000"/>
          <w:sz w:val="28"/>
        </w:rPr>
        <w:t>
      мемлекеттік кәсіпорындардың таза кірісі бөлігіндегі түсімдер;</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4) трансферттердің түсімдері, соның ішінде:</w:t>
      </w:r>
      <w:r>
        <w:br/>
      </w:r>
      <w:r>
        <w:rPr>
          <w:rFonts w:ascii="Times New Roman"/>
          <w:b w:val="false"/>
          <w:i w:val="false"/>
          <w:color w:val="000000"/>
          <w:sz w:val="28"/>
        </w:rPr>
        <w:t>
      облыстық бюджеттен трансферттер.</w:t>
      </w:r>
      <w:r>
        <w:br/>
      </w:r>
      <w:r>
        <w:rPr>
          <w:rFonts w:ascii="Times New Roman"/>
          <w:b w:val="false"/>
          <w:i w:val="false"/>
          <w:color w:val="000000"/>
          <w:sz w:val="28"/>
        </w:rPr>
        <w:t>
      </w:t>
      </w:r>
      <w:r>
        <w:rPr>
          <w:rFonts w:ascii="Times New Roman"/>
          <w:b w:val="false"/>
          <w:i w:val="false"/>
          <w:color w:val="000000"/>
          <w:sz w:val="28"/>
        </w:rPr>
        <w:t>3. 2016 жылға арналған аудан бюджетінде 1 007 208 мың теңге сомасында субвенция есепке алынсын.</w:t>
      </w:r>
      <w:r>
        <w:br/>
      </w:r>
      <w:r>
        <w:rPr>
          <w:rFonts w:ascii="Times New Roman"/>
          <w:b w:val="false"/>
          <w:i w:val="false"/>
          <w:color w:val="000000"/>
          <w:sz w:val="28"/>
        </w:rPr>
        <w:t>
      </w:t>
      </w:r>
      <w:r>
        <w:rPr>
          <w:rFonts w:ascii="Times New Roman"/>
          <w:b w:val="false"/>
          <w:i w:val="false"/>
          <w:color w:val="000000"/>
          <w:sz w:val="28"/>
        </w:rPr>
        <w:t>4. 2016 жылға арналған аудан бюджетінде облыстық бюджеттен нысаналы ағымдағы трансферттері есепке алынсын:</w:t>
      </w:r>
      <w:r>
        <w:br/>
      </w:r>
      <w:r>
        <w:rPr>
          <w:rFonts w:ascii="Times New Roman"/>
          <w:b w:val="false"/>
          <w:i w:val="false"/>
          <w:color w:val="000000"/>
          <w:sz w:val="28"/>
        </w:rPr>
        <w:t>
      </w:t>
      </w:r>
      <w:r>
        <w:rPr>
          <w:rFonts w:ascii="Times New Roman"/>
          <w:b w:val="false"/>
          <w:i w:val="false"/>
          <w:color w:val="000000"/>
          <w:sz w:val="28"/>
        </w:rPr>
        <w:t>1) автомобиль жолдарын ағымдағы жөндеуге 20 000 мың теңге сомасында;</w:t>
      </w:r>
      <w:r>
        <w:br/>
      </w:r>
      <w:r>
        <w:rPr>
          <w:rFonts w:ascii="Times New Roman"/>
          <w:b w:val="false"/>
          <w:i w:val="false"/>
          <w:color w:val="000000"/>
          <w:sz w:val="28"/>
        </w:rPr>
        <w:t>
      </w:t>
      </w:r>
      <w:r>
        <w:rPr>
          <w:rFonts w:ascii="Times New Roman"/>
          <w:b w:val="false"/>
          <w:i w:val="false"/>
          <w:color w:val="000000"/>
          <w:sz w:val="28"/>
        </w:rPr>
        <w:t>2) эпизоотияға қарсы іс-шаралар жүргізуге 24 562 мың теңге сомасында;</w:t>
      </w:r>
      <w:r>
        <w:br/>
      </w:r>
      <w:r>
        <w:rPr>
          <w:rFonts w:ascii="Times New Roman"/>
          <w:b w:val="false"/>
          <w:i w:val="false"/>
          <w:color w:val="000000"/>
          <w:sz w:val="28"/>
        </w:rPr>
        <w:t>
      </w:t>
      </w:r>
      <w:r>
        <w:rPr>
          <w:rFonts w:ascii="Times New Roman"/>
          <w:b w:val="false"/>
          <w:i w:val="false"/>
          <w:color w:val="000000"/>
          <w:sz w:val="28"/>
        </w:rPr>
        <w:t>3) санитарлық союға жіберілген ауыл шаруашылығы жануарларының құнын өтеуге (50 пайызға дейін) 1 500 мың теңге сомасында;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алынып тасталды - Ақмола облысы Шортанды аудандық мәслихатының 04.08.2016 </w:t>
      </w:r>
      <w:r>
        <w:rPr>
          <w:rFonts w:ascii="Times New Roman"/>
          <w:b w:val="false"/>
          <w:i w:val="false"/>
          <w:color w:val="ff0000"/>
          <w:sz w:val="28"/>
        </w:rPr>
        <w:t>№ С-6/2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5) негізгі орта және жалпы орта білім беретін мемлекеттік мекемелердегі электрондық оқулықтармен жарақтандыруға 1 250 мың теңге сомасында;</w:t>
      </w:r>
      <w:r>
        <w:br/>
      </w:r>
      <w:r>
        <w:rPr>
          <w:rFonts w:ascii="Times New Roman"/>
          <w:b w:val="false"/>
          <w:i w:val="false"/>
          <w:color w:val="000000"/>
          <w:sz w:val="28"/>
        </w:rPr>
        <w:t>
      </w:t>
      </w:r>
      <w:r>
        <w:rPr>
          <w:rFonts w:ascii="Times New Roman"/>
          <w:b w:val="false"/>
          <w:i w:val="false"/>
          <w:color w:val="000000"/>
          <w:sz w:val="28"/>
        </w:rPr>
        <w:t>6) балалар мен жас өспірімдерге спорт бойынша қосымша білім беруге 14 678 мың теңге сомасында;</w:t>
      </w:r>
      <w:r>
        <w:br/>
      </w:r>
      <w:r>
        <w:rPr>
          <w:rFonts w:ascii="Times New Roman"/>
          <w:b w:val="false"/>
          <w:i w:val="false"/>
          <w:color w:val="000000"/>
          <w:sz w:val="28"/>
        </w:rPr>
        <w:t>
      </w:t>
      </w:r>
      <w:r>
        <w:rPr>
          <w:rFonts w:ascii="Times New Roman"/>
          <w:b w:val="false"/>
          <w:i w:val="false"/>
          <w:color w:val="000000"/>
          <w:sz w:val="28"/>
        </w:rPr>
        <w:t>7) заңнаманың өзгеруіне байланысты төменгі тұрған бюджеттердің шығыстарын өтеуге 53 200 мың теңге сомасында;</w:t>
      </w:r>
      <w:r>
        <w:br/>
      </w:r>
      <w:r>
        <w:rPr>
          <w:rFonts w:ascii="Times New Roman"/>
          <w:b w:val="false"/>
          <w:i w:val="false"/>
          <w:color w:val="000000"/>
          <w:sz w:val="28"/>
        </w:rPr>
        <w:t>
      </w:t>
      </w:r>
      <w:r>
        <w:rPr>
          <w:rFonts w:ascii="Times New Roman"/>
          <w:b w:val="false"/>
          <w:i w:val="false"/>
          <w:color w:val="000000"/>
          <w:sz w:val="28"/>
        </w:rPr>
        <w:t>8) Шортанды кентінде жүзу хауызының құрылысына 150 013,1 мың теңге сомасында;</w:t>
      </w:r>
      <w:r>
        <w:br/>
      </w:r>
      <w:r>
        <w:rPr>
          <w:rFonts w:ascii="Times New Roman"/>
          <w:b w:val="false"/>
          <w:i w:val="false"/>
          <w:color w:val="000000"/>
          <w:sz w:val="28"/>
        </w:rPr>
        <w:t>
      </w:t>
      </w:r>
      <w:r>
        <w:rPr>
          <w:rFonts w:ascii="Times New Roman"/>
          <w:b w:val="false"/>
          <w:i w:val="false"/>
          <w:color w:val="000000"/>
          <w:sz w:val="28"/>
        </w:rPr>
        <w:t>9) Шортанды кентінде жүзу хауызының инженерлік желілер құрылысына 30 000,0 мың теңге сомасында;</w:t>
      </w:r>
      <w:r>
        <w:br/>
      </w:r>
      <w:r>
        <w:rPr>
          <w:rFonts w:ascii="Times New Roman"/>
          <w:b w:val="false"/>
          <w:i w:val="false"/>
          <w:color w:val="000000"/>
          <w:sz w:val="28"/>
        </w:rPr>
        <w:t>
      </w:t>
      </w:r>
      <w:r>
        <w:rPr>
          <w:rFonts w:ascii="Times New Roman"/>
          <w:b w:val="false"/>
          <w:i w:val="false"/>
          <w:color w:val="000000"/>
          <w:sz w:val="28"/>
        </w:rPr>
        <w:t>10) Шортанды кентінде жаңа жеке тұрғын үй құрылысының учаскелеріне инженерлік-коммуникациялық инфрақұрылым құрылысына жобалау-сметалық құжаттама әзірлеуге 5 000,0 мың теңге сомасында;</w:t>
      </w:r>
      <w:r>
        <w:br/>
      </w:r>
      <w:r>
        <w:rPr>
          <w:rFonts w:ascii="Times New Roman"/>
          <w:b w:val="false"/>
          <w:i w:val="false"/>
          <w:color w:val="000000"/>
          <w:sz w:val="28"/>
        </w:rPr>
        <w:t>
      </w:t>
      </w:r>
      <w:r>
        <w:rPr>
          <w:rFonts w:ascii="Times New Roman"/>
          <w:b w:val="false"/>
          <w:i w:val="false"/>
          <w:color w:val="000000"/>
          <w:sz w:val="28"/>
        </w:rPr>
        <w:t>11) Научный кентінде жаңа жеке тұрғын үй құрылысының учаскелеріне инженерлік-коммуникациялық инфрақұрылым құрылысына жобалау-сметалық құжаттама әзірлеуге 4 000,0 мың теңге сомасында;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 алынып тасталды - Ақмола облысы Шортанды аудандық мәслихатының 24.11.2016 </w:t>
      </w:r>
      <w:r>
        <w:rPr>
          <w:rFonts w:ascii="Times New Roman"/>
          <w:b w:val="false"/>
          <w:i w:val="false"/>
          <w:color w:val="ff0000"/>
          <w:sz w:val="28"/>
        </w:rPr>
        <w:t>№ 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13) Ұлы Отан соғысындағы Жеңістің 71-жылдығына орай біржолғы материалдық көмек төлеуге 689,2 мың теңге сомасында;</w:t>
      </w:r>
      <w:r>
        <w:br/>
      </w:r>
      <w:r>
        <w:rPr>
          <w:rFonts w:ascii="Times New Roman"/>
          <w:b w:val="false"/>
          <w:i w:val="false"/>
          <w:color w:val="000000"/>
          <w:sz w:val="28"/>
        </w:rPr>
        <w:t>
      </w:t>
      </w:r>
      <w:r>
        <w:rPr>
          <w:rFonts w:ascii="Times New Roman"/>
          <w:b w:val="false"/>
          <w:i w:val="false"/>
          <w:color w:val="000000"/>
          <w:sz w:val="28"/>
        </w:rPr>
        <w:t>14) жылумен жабдықтаушы кәсіпорындарға жылыту кезеңіне дайындыққа 5 000,0 мың теңге сомасында;</w:t>
      </w:r>
      <w:r>
        <w:br/>
      </w:r>
      <w:r>
        <w:rPr>
          <w:rFonts w:ascii="Times New Roman"/>
          <w:b w:val="false"/>
          <w:i w:val="false"/>
          <w:color w:val="000000"/>
          <w:sz w:val="28"/>
        </w:rPr>
        <w:t>
      </w:t>
      </w:r>
      <w:r>
        <w:rPr>
          <w:rFonts w:ascii="Times New Roman"/>
          <w:b w:val="false"/>
          <w:i w:val="false"/>
          <w:color w:val="000000"/>
          <w:sz w:val="28"/>
        </w:rPr>
        <w:t>15) Дамса ауылында судың сүзгі блок станциясын ағымдағы жөндеуге 49 520,0 мың теңге сомасында;</w:t>
      </w:r>
      <w:r>
        <w:br/>
      </w:r>
      <w:r>
        <w:rPr>
          <w:rFonts w:ascii="Times New Roman"/>
          <w:b w:val="false"/>
          <w:i w:val="false"/>
          <w:color w:val="000000"/>
          <w:sz w:val="28"/>
        </w:rPr>
        <w:t>
      </w:t>
      </w:r>
      <w:r>
        <w:rPr>
          <w:rFonts w:ascii="Times New Roman"/>
          <w:b w:val="false"/>
          <w:i w:val="false"/>
          <w:color w:val="000000"/>
          <w:sz w:val="28"/>
        </w:rPr>
        <w:t>16) сібір жарасы қорымдарының ошақтары бойынша іс-шаралар өткізуге 1 294,4 мың теңге сомасында;</w:t>
      </w:r>
      <w:r>
        <w:br/>
      </w:r>
      <w:r>
        <w:rPr>
          <w:rFonts w:ascii="Times New Roman"/>
          <w:b w:val="false"/>
          <w:i w:val="false"/>
          <w:color w:val="000000"/>
          <w:sz w:val="28"/>
        </w:rPr>
        <w:t>
      </w:t>
      </w:r>
      <w:r>
        <w:rPr>
          <w:rFonts w:ascii="Times New Roman"/>
          <w:b w:val="false"/>
          <w:i w:val="false"/>
          <w:color w:val="000000"/>
          <w:sz w:val="28"/>
        </w:rPr>
        <w:t>17) Қазақстан Республикасының Тәуелсіздігінің 25-жылдығына орай бір жолғы төлемдер үшін 38 624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Ақмола облысы Шортанды аудандық мәслихатының 14.06.2016 </w:t>
      </w:r>
      <w:r>
        <w:rPr>
          <w:rFonts w:ascii="Times New Roman"/>
          <w:b w:val="false"/>
          <w:i w:val="false"/>
          <w:color w:val="ff0000"/>
          <w:sz w:val="28"/>
        </w:rPr>
        <w:t>№ С-5/2</w:t>
      </w:r>
      <w:r>
        <w:rPr>
          <w:rFonts w:ascii="Times New Roman"/>
          <w:b w:val="false"/>
          <w:i w:val="false"/>
          <w:color w:val="ff0000"/>
          <w:sz w:val="28"/>
        </w:rPr>
        <w:t xml:space="preserve"> (01.01.2016 бастап қолданысқа енгізіледі); 04.08.2016 </w:t>
      </w:r>
      <w:r>
        <w:rPr>
          <w:rFonts w:ascii="Times New Roman"/>
          <w:b w:val="false"/>
          <w:i w:val="false"/>
          <w:color w:val="ff0000"/>
          <w:sz w:val="28"/>
        </w:rPr>
        <w:t>№ С-6/2</w:t>
      </w:r>
      <w:r>
        <w:rPr>
          <w:rFonts w:ascii="Times New Roman"/>
          <w:b w:val="false"/>
          <w:i w:val="false"/>
          <w:color w:val="ff0000"/>
          <w:sz w:val="28"/>
        </w:rPr>
        <w:t xml:space="preserve"> (01.01.2016 бастап қолданысқа енгізіледі); 24.11.2016 </w:t>
      </w:r>
      <w:r>
        <w:rPr>
          <w:rFonts w:ascii="Times New Roman"/>
          <w:b w:val="false"/>
          <w:i w:val="false"/>
          <w:color w:val="ff0000"/>
          <w:sz w:val="28"/>
        </w:rPr>
        <w:t>№ С-9/2</w:t>
      </w:r>
      <w:r>
        <w:rPr>
          <w:rFonts w:ascii="Times New Roman"/>
          <w:b w:val="false"/>
          <w:i w:val="false"/>
          <w:color w:val="ff0000"/>
          <w:sz w:val="28"/>
        </w:rPr>
        <w:t xml:space="preserve"> (01.01.2016 бастап қолданысқа енгізіледі); 21.12.2016 </w:t>
      </w:r>
      <w:r>
        <w:rPr>
          <w:rFonts w:ascii="Times New Roman"/>
          <w:b w:val="false"/>
          <w:i w:val="false"/>
          <w:color w:val="ff0000"/>
          <w:sz w:val="28"/>
        </w:rPr>
        <w:t>№ С-11/2</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5. 2016 жылға арналған аудан бюджетінде республикалық бюджеттен нысаналы ағымдағы трансферттері есепке алынсын:</w:t>
      </w:r>
      <w:r>
        <w:br/>
      </w:r>
      <w:r>
        <w:rPr>
          <w:rFonts w:ascii="Times New Roman"/>
          <w:b w:val="false"/>
          <w:i w:val="false"/>
          <w:color w:val="000000"/>
          <w:sz w:val="28"/>
        </w:rPr>
        <w:t>
      </w:t>
      </w:r>
      <w:r>
        <w:rPr>
          <w:rFonts w:ascii="Times New Roman"/>
          <w:b w:val="false"/>
          <w:i w:val="false"/>
          <w:color w:val="000000"/>
          <w:sz w:val="28"/>
        </w:rPr>
        <w:t>1) мектепке дейінгі білім беру ұйымдарында мемлекеттік білім беру тапсырысын іске асыруға 140 844 мың теңге сомасында;</w:t>
      </w:r>
      <w:r>
        <w:br/>
      </w:r>
      <w:r>
        <w:rPr>
          <w:rFonts w:ascii="Times New Roman"/>
          <w:b w:val="false"/>
          <w:i w:val="false"/>
          <w:color w:val="000000"/>
          <w:sz w:val="28"/>
        </w:rPr>
        <w:t>
      </w:t>
      </w:r>
      <w:r>
        <w:rPr>
          <w:rFonts w:ascii="Times New Roman"/>
          <w:b w:val="false"/>
          <w:i w:val="false"/>
          <w:color w:val="000000"/>
          <w:sz w:val="28"/>
        </w:rPr>
        <w:t>2) мүгедектерге қызмет етуге бейімделген ұйымдар орналасқан орындарда жол белгілері мен нұсқағыштар орнатуға 78 мың теңге сомасында;</w:t>
      </w:r>
      <w:r>
        <w:br/>
      </w:r>
      <w:r>
        <w:rPr>
          <w:rFonts w:ascii="Times New Roman"/>
          <w:b w:val="false"/>
          <w:i w:val="false"/>
          <w:color w:val="000000"/>
          <w:sz w:val="28"/>
        </w:rPr>
        <w:t>
      </w:t>
      </w:r>
      <w:r>
        <w:rPr>
          <w:rFonts w:ascii="Times New Roman"/>
          <w:b w:val="false"/>
          <w:i w:val="false"/>
          <w:color w:val="000000"/>
          <w:sz w:val="28"/>
        </w:rPr>
        <w:t>3) "Өрлеу" жобасы бойынша келісілген қаржылай көмекті енгізуге 6 414,1 мың теңге сомасында;</w:t>
      </w:r>
      <w:r>
        <w:br/>
      </w:r>
      <w:r>
        <w:rPr>
          <w:rFonts w:ascii="Times New Roman"/>
          <w:b w:val="false"/>
          <w:i w:val="false"/>
          <w:color w:val="000000"/>
          <w:sz w:val="28"/>
        </w:rPr>
        <w:t>
      </w:t>
      </w:r>
      <w:r>
        <w:rPr>
          <w:rFonts w:ascii="Times New Roman"/>
          <w:b w:val="false"/>
          <w:i w:val="false"/>
          <w:color w:val="000000"/>
          <w:sz w:val="28"/>
        </w:rPr>
        <w:t>4) жергілікті бюджеттен қаржыландырылатын азаматтық қызметшілерге жаңа моделі бойынша еңбек ақы төлеуге, сондай-ақ, лауазымдық айлықақысына ерекше еңбек жағдайлары үшін ай сайынғы үстемеақы төлеуге 517 076 мың теңге сомасында;</w:t>
      </w:r>
      <w:r>
        <w:br/>
      </w:r>
      <w:r>
        <w:rPr>
          <w:rFonts w:ascii="Times New Roman"/>
          <w:b w:val="false"/>
          <w:i w:val="false"/>
          <w:color w:val="000000"/>
          <w:sz w:val="28"/>
        </w:rPr>
        <w:t>
      </w:t>
      </w:r>
      <w:r>
        <w:rPr>
          <w:rFonts w:ascii="Times New Roman"/>
          <w:b w:val="false"/>
          <w:i w:val="false"/>
          <w:color w:val="000000"/>
          <w:sz w:val="28"/>
        </w:rPr>
        <w:t>5) мүгедектерді міндетті гигиеналық құралдармен қамтамасыз ету нормаларын көбейтуге 3 593 мың теңге сомасында;</w:t>
      </w:r>
      <w:r>
        <w:br/>
      </w:r>
      <w:r>
        <w:rPr>
          <w:rFonts w:ascii="Times New Roman"/>
          <w:b w:val="false"/>
          <w:i w:val="false"/>
          <w:color w:val="000000"/>
          <w:sz w:val="28"/>
        </w:rPr>
        <w:t>
      </w:t>
      </w:r>
      <w:r>
        <w:rPr>
          <w:rFonts w:ascii="Times New Roman"/>
          <w:b w:val="false"/>
          <w:i w:val="false"/>
          <w:color w:val="000000"/>
          <w:sz w:val="28"/>
        </w:rPr>
        <w:t>6) мемлекеттік әкімшілік қызметшілердің еңбек ақы төлеу деңгейін арттыруға 53 611 мың теңге сомасында;</w:t>
      </w:r>
      <w:r>
        <w:br/>
      </w:r>
      <w:r>
        <w:rPr>
          <w:rFonts w:ascii="Times New Roman"/>
          <w:b w:val="false"/>
          <w:i w:val="false"/>
          <w:color w:val="000000"/>
          <w:sz w:val="28"/>
        </w:rPr>
        <w:t>
      </w:t>
      </w:r>
      <w:r>
        <w:rPr>
          <w:rFonts w:ascii="Times New Roman"/>
          <w:b w:val="false"/>
          <w:i w:val="false"/>
          <w:color w:val="000000"/>
          <w:sz w:val="28"/>
        </w:rPr>
        <w:t>7) азаматтық хал актілерін тіркеу бойынша жергілікті атқарушы органдардың штаттық санын ұстауға 1 728 мың теңге сомасында;</w:t>
      </w:r>
      <w:r>
        <w:br/>
      </w:r>
      <w:r>
        <w:rPr>
          <w:rFonts w:ascii="Times New Roman"/>
          <w:b w:val="false"/>
          <w:i w:val="false"/>
          <w:color w:val="000000"/>
          <w:sz w:val="28"/>
        </w:rPr>
        <w:t>
      </w:t>
      </w:r>
      <w:r>
        <w:rPr>
          <w:rFonts w:ascii="Times New Roman"/>
          <w:b w:val="false"/>
          <w:i w:val="false"/>
          <w:color w:val="000000"/>
          <w:sz w:val="28"/>
        </w:rPr>
        <w:t>8) ветеринария саласындағы жергілікті атқарушы органдардың штаттық санын көбейтуге 6 500 мың теңге сомасында;</w:t>
      </w:r>
      <w:r>
        <w:br/>
      </w:r>
      <w:r>
        <w:rPr>
          <w:rFonts w:ascii="Times New Roman"/>
          <w:b w:val="false"/>
          <w:i w:val="false"/>
          <w:color w:val="000000"/>
          <w:sz w:val="28"/>
        </w:rPr>
        <w:t>
      </w:t>
      </w:r>
      <w:r>
        <w:rPr>
          <w:rFonts w:ascii="Times New Roman"/>
          <w:b w:val="false"/>
          <w:i w:val="false"/>
          <w:color w:val="000000"/>
          <w:sz w:val="28"/>
        </w:rPr>
        <w:t>9) ауыл шаруашылық саласындағы жергілікті атқарушы органдардың штаттық санын көбейтуге 3 248 мың теңге сомасында.</w:t>
      </w:r>
      <w:r>
        <w:br/>
      </w:r>
      <w:r>
        <w:rPr>
          <w:rFonts w:ascii="Times New Roman"/>
          <w:b w:val="false"/>
          <w:i w:val="false"/>
          <w:color w:val="000000"/>
          <w:sz w:val="28"/>
        </w:rPr>
        <w:t>
      </w:t>
      </w:r>
      <w:r>
        <w:rPr>
          <w:rFonts w:ascii="Times New Roman"/>
          <w:b w:val="false"/>
          <w:i w:val="false"/>
          <w:color w:val="000000"/>
          <w:sz w:val="28"/>
        </w:rPr>
        <w:t>10) үкіметтік емес секторда мемлекеттік әлеуметтік тапсырысты орналастыруға 6 478,5 мың теңге сомасында;</w:t>
      </w:r>
      <w:r>
        <w:br/>
      </w:r>
      <w:r>
        <w:rPr>
          <w:rFonts w:ascii="Times New Roman"/>
          <w:b w:val="false"/>
          <w:i w:val="false"/>
          <w:color w:val="000000"/>
          <w:sz w:val="28"/>
        </w:rPr>
        <w:t>
      </w:t>
      </w:r>
      <w:r>
        <w:rPr>
          <w:rFonts w:ascii="Times New Roman"/>
          <w:b w:val="false"/>
          <w:i w:val="false"/>
          <w:color w:val="000000"/>
          <w:sz w:val="28"/>
        </w:rPr>
        <w:t>11) аудан мектептерінің 1 сыныптары үшін оқулықтар сатып алуға 6 625,0 мың теңге сомасында;</w:t>
      </w:r>
      <w:r>
        <w:br/>
      </w:r>
      <w:r>
        <w:rPr>
          <w:rFonts w:ascii="Times New Roman"/>
          <w:b w:val="false"/>
          <w:i w:val="false"/>
          <w:color w:val="000000"/>
          <w:sz w:val="28"/>
        </w:rPr>
        <w:t>
      </w:t>
      </w:r>
      <w:r>
        <w:rPr>
          <w:rFonts w:ascii="Times New Roman"/>
          <w:b w:val="false"/>
          <w:i w:val="false"/>
          <w:color w:val="000000"/>
          <w:sz w:val="28"/>
        </w:rPr>
        <w:t>11-1) цифрлық білім беру инфрақұрылымын құруға 6 944 мың теңге сомасында;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 алынып тасталды - Ақмола облысы Шортанды аудандық мәслихатының 04.08.2016 </w:t>
      </w:r>
      <w:r>
        <w:rPr>
          <w:rFonts w:ascii="Times New Roman"/>
          <w:b w:val="false"/>
          <w:i w:val="false"/>
          <w:color w:val="ff0000"/>
          <w:sz w:val="28"/>
        </w:rPr>
        <w:t>№ С-6/2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Ақмола облысы Шортанды аудандық мәслихатының 31.03.2016 </w:t>
      </w:r>
      <w:r>
        <w:rPr>
          <w:rFonts w:ascii="Times New Roman"/>
          <w:b w:val="false"/>
          <w:i w:val="false"/>
          <w:color w:val="ff0000"/>
          <w:sz w:val="28"/>
        </w:rPr>
        <w:t>№ С-2/2</w:t>
      </w:r>
      <w:r>
        <w:rPr>
          <w:rFonts w:ascii="Times New Roman"/>
          <w:b w:val="false"/>
          <w:i w:val="false"/>
          <w:color w:val="ff0000"/>
          <w:sz w:val="28"/>
        </w:rPr>
        <w:t xml:space="preserve"> (01.01.2016 бастап қолданысқа енгізіледі); 14.06.2016 </w:t>
      </w:r>
      <w:r>
        <w:rPr>
          <w:rFonts w:ascii="Times New Roman"/>
          <w:b w:val="false"/>
          <w:i w:val="false"/>
          <w:color w:val="ff0000"/>
          <w:sz w:val="28"/>
        </w:rPr>
        <w:t>№ С-5/2</w:t>
      </w:r>
      <w:r>
        <w:rPr>
          <w:rFonts w:ascii="Times New Roman"/>
          <w:b w:val="false"/>
          <w:i w:val="false"/>
          <w:color w:val="ff0000"/>
          <w:sz w:val="28"/>
        </w:rPr>
        <w:t xml:space="preserve"> (01.01.2016 бастап қолданысқа енгізіледі); 04.08.2016 </w:t>
      </w:r>
      <w:r>
        <w:rPr>
          <w:rFonts w:ascii="Times New Roman"/>
          <w:b w:val="false"/>
          <w:i w:val="false"/>
          <w:color w:val="ff0000"/>
          <w:sz w:val="28"/>
        </w:rPr>
        <w:t>№ С-6/2</w:t>
      </w:r>
      <w:r>
        <w:rPr>
          <w:rFonts w:ascii="Times New Roman"/>
          <w:b w:val="false"/>
          <w:i w:val="false"/>
          <w:color w:val="ff0000"/>
          <w:sz w:val="28"/>
        </w:rPr>
        <w:t xml:space="preserve"> (01.01.2016 бастап қолданысқа енгізіледі); 24.11.2016 </w:t>
      </w:r>
      <w:r>
        <w:rPr>
          <w:rFonts w:ascii="Times New Roman"/>
          <w:b w:val="false"/>
          <w:i w:val="false"/>
          <w:color w:val="ff0000"/>
          <w:sz w:val="28"/>
        </w:rPr>
        <w:t>№ С-9/2</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2016 жылға арналған аудан бюджетінде мамандарды әлеуметтік қолдау шараларын жүзеге асыру үшін республикалық бюджеттен 104 984,9 мың теңге сомасында бюджеттік кредиттер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Шортанды аудандық мәслихатының 31.03.2016 </w:t>
      </w:r>
      <w:r>
        <w:rPr>
          <w:rFonts w:ascii="Times New Roman"/>
          <w:b w:val="false"/>
          <w:i w:val="false"/>
          <w:color w:val="ff0000"/>
          <w:sz w:val="28"/>
        </w:rPr>
        <w:t>№ С-2/2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2016 жылға арналған аудан бюджетінде мамандарды әлеуметтік қолдау шараларын жүзеге асыру үшін бөлінген бюджеттік кредиттер бойынша негізгі қарызды өтеуге 17 997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Шортанды аудандық мәслихатының 24.11.2016 </w:t>
      </w:r>
      <w:r>
        <w:rPr>
          <w:rFonts w:ascii="Times New Roman"/>
          <w:b w:val="false"/>
          <w:i w:val="false"/>
          <w:color w:val="ff0000"/>
          <w:sz w:val="28"/>
        </w:rPr>
        <w:t>№ 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7-1. 2016 жылға арналған аудан бюджетінде республикалық бюджеттен мамандарды әлеуметтік қолдау шараларын жүзеге асыру үшін берілетін бюджеттік кредиттерді мерзімінен бұрын өтеуге 4 301,7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Ақмола облысы Шортанды аудандық мәслихатының 24.11.2016 </w:t>
      </w:r>
      <w:r>
        <w:rPr>
          <w:rFonts w:ascii="Times New Roman"/>
          <w:b w:val="false"/>
          <w:i w:val="false"/>
          <w:color w:val="ff0000"/>
          <w:sz w:val="28"/>
        </w:rPr>
        <w:t>№ 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2016 жылға арналған аудан бюджетінде мамандарды әлеуметтік қолдау шараларын жүзеге асыру үшін республикалық бюджеттен бюджеттік кредиттер бойынша сыйақы төлемдері 28,3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Шортанды аудандық мәслихатының 24.11.2016 </w:t>
      </w:r>
      <w:r>
        <w:rPr>
          <w:rFonts w:ascii="Times New Roman"/>
          <w:b w:val="false"/>
          <w:i w:val="false"/>
          <w:color w:val="ff0000"/>
          <w:sz w:val="28"/>
        </w:rPr>
        <w:t>№ 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 Аудандық мәслихатпен келісілген тізбеге сәйкес ауылдық жерлерде жұмыс істейтін білім беру, әлеуметтік қамсыздандыру, мәдениет салаларындағы мамандарының лауазымдық жалақылары мен тарифтік ставкалары, осы қызмет түрлерімен қалалық жағдайда айналысатын мамандардың лауазымдық ақылары және ставкаларымен салыстырғанда жиырма бес пайызға жоғарылатылып белгіленсін.</w:t>
      </w:r>
      <w:r>
        <w:br/>
      </w:r>
      <w:r>
        <w:rPr>
          <w:rFonts w:ascii="Times New Roman"/>
          <w:b w:val="false"/>
          <w:i w:val="false"/>
          <w:color w:val="000000"/>
          <w:sz w:val="28"/>
        </w:rPr>
        <w:t>
      </w:t>
      </w:r>
      <w:r>
        <w:rPr>
          <w:rFonts w:ascii="Times New Roman"/>
          <w:b w:val="false"/>
          <w:i w:val="false"/>
          <w:color w:val="000000"/>
          <w:sz w:val="28"/>
        </w:rPr>
        <w:t>10. 2016 жылға арналған аудан бюджетінде жергілікті өзін-өзі басқару органдарының трансферттері 15 129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Шортанды аудандық мәслихатының 24.11.2016 </w:t>
      </w:r>
      <w:r>
        <w:rPr>
          <w:rFonts w:ascii="Times New Roman"/>
          <w:b w:val="false"/>
          <w:i w:val="false"/>
          <w:color w:val="ff0000"/>
          <w:sz w:val="28"/>
        </w:rPr>
        <w:t>№ 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Ауданның жергілікті атқарушы органының резерві 2016 жылға 15 900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12. 2016 жылға арналған аудан бюджетін орындау барысында секвестрленуге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2016-2018 жылдарға арналған аудан бюджетінің қаладағы ауданның, аудандық маңызы бар қаланың, кенттің, ауылдың, ауылдық округтің бюджеттік бағдарламалары бойынша шығыстар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13-1. 2016 жылдың 1 қаңтарына қалыптасқан 7 057,8 мың теңге сомасындағы бюджеттік қаражаттардың еркін қалдықтары республикалық және облыстық бюджеттерден бөлінген 7 057,8 мың теңге сомасындағы пайдаланылмаған (толық пайдаланылмаған) мақсатты трансферттерді кері қайтаруға бағытталсын, оның ішінде: республикалық бюджетке 2 240,9 мың теңге, облыстық бюджетке 1,0 мың теңге, бюджеттік бағдарламалар әкімшілерінің шығыстарына 4 815,9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13-1 тармақпен толықтырылды - Ақмола облысы Шортанды аудандық мәслихатының 31.03.2016 </w:t>
      </w:r>
      <w:r>
        <w:rPr>
          <w:rFonts w:ascii="Times New Roman"/>
          <w:b w:val="false"/>
          <w:i w:val="false"/>
          <w:color w:val="ff0000"/>
          <w:sz w:val="28"/>
        </w:rPr>
        <w:t>№ С-2/2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13-2. Республикалық бюджетке 3 000,3 мың теңге сомасындағы пайдаланылмаған (толық пайдаланылмаған) мақсатты трансферттерді кері қайтару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13-2 тармақпен толықтырылды - Ақмола облысы Шортанды аудандық мәслихатының 14.06.2016 </w:t>
      </w:r>
      <w:r>
        <w:rPr>
          <w:rFonts w:ascii="Times New Roman"/>
          <w:b w:val="false"/>
          <w:i w:val="false"/>
          <w:color w:val="ff0000"/>
          <w:sz w:val="28"/>
        </w:rPr>
        <w:t>№ С-5/2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14. Жергілікті өзін-өзі басқару органдарына берілетін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15.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төрағасы,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Г.Скирда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Шортанды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"24" 12 2015 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С-44/2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45" w:id="0"/>
    <w:p>
      <w:pPr>
        <w:spacing w:after="0"/>
        <w:ind w:left="0"/>
        <w:jc w:val="left"/>
      </w:pPr>
      <w:r>
        <w:rPr>
          <w:rFonts w:ascii="Times New Roman"/>
          <w:b/>
          <w:i w:val="false"/>
          <w:color w:val="000000"/>
        </w:rPr>
        <w:t xml:space="preserve"> 2016 жылға арналған аудан бюджеті</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Шортанды аудандық мәслихатының 21.12.2016 </w:t>
      </w:r>
      <w:r>
        <w:rPr>
          <w:rFonts w:ascii="Times New Roman"/>
          <w:b w:val="false"/>
          <w:i w:val="false"/>
          <w:color w:val="ff0000"/>
          <w:sz w:val="28"/>
        </w:rPr>
        <w:t>№ С-11/2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Санат</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топша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 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2969567,7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2159678,3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2159678,3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2159678,3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2976624,6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261414,7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221461,2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301574,8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301574,8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1643832,4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1623298,4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329914,9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192640,3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каланың)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180013,1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180013,1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кауіп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бюджеттiк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активтерiмен операциялар бойынша сальдо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89743,1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С-44/2 шешіміне</w:t>
            </w:r>
            <w:r>
              <w:br/>
            </w:r>
            <w:r>
              <w:rPr>
                <w:rFonts w:ascii="Times New Roman"/>
                <w:b w:val="false"/>
                <w:i w:val="false"/>
                <w:color w:val="000000"/>
                <w:sz w:val="20"/>
              </w:rPr>
              <w:t>2 қосымша</w:t>
            </w:r>
          </w:p>
        </w:tc>
      </w:tr>
    </w:tbl>
    <w:bookmarkStart w:name="z47" w:id="1"/>
    <w:p>
      <w:pPr>
        <w:spacing w:after="0"/>
        <w:ind w:left="0"/>
        <w:jc w:val="left"/>
      </w:pPr>
      <w:r>
        <w:rPr>
          <w:rFonts w:ascii="Times New Roman"/>
          <w:b/>
          <w:i w:val="false"/>
          <w:color w:val="000000"/>
        </w:rPr>
        <w:t xml:space="preserve"> 2017 жылға арналған аудан бюджеті</w:t>
      </w:r>
    </w:p>
    <w:bookmarkEnd w:id="1"/>
    <w:p>
      <w:pPr>
        <w:spacing w:after="0"/>
        <w:ind w:left="0"/>
        <w:jc w:val="left"/>
      </w:pPr>
      <w:r>
        <w:rPr>
          <w:rFonts w:ascii="Times New Roman"/>
          <w:b w:val="false"/>
          <w:i w:val="false"/>
          <w:color w:val="ff0000"/>
          <w:sz w:val="28"/>
        </w:rPr>
        <w:t xml:space="preserve">      Ескерту. 2-қосымша жаңа редакцияда - Ақмола облысы Шортанды аудандық мәслихатының 24.11.2016 </w:t>
      </w:r>
      <w:r>
        <w:rPr>
          <w:rFonts w:ascii="Times New Roman"/>
          <w:b w:val="false"/>
          <w:i w:val="false"/>
          <w:color w:val="ff0000"/>
          <w:sz w:val="28"/>
        </w:rPr>
        <w:t>№ 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72"/>
        <w:gridCol w:w="1172"/>
        <w:gridCol w:w="5096"/>
        <w:gridCol w:w="32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1892201,8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800961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315116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1054591,8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1054591,8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1054591,8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1892201,8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1120282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23806,8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23806,8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23806,8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органның резерві </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бюджеттiк кредиттеу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активтерiмен операциялар бойынша сальдо </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С-44/2 шешіміне</w:t>
            </w:r>
            <w:r>
              <w:br/>
            </w:r>
            <w:r>
              <w:rPr>
                <w:rFonts w:ascii="Times New Roman"/>
                <w:b w:val="false"/>
                <w:i w:val="false"/>
                <w:color w:val="000000"/>
                <w:sz w:val="20"/>
              </w:rPr>
              <w:t>3 қосымша</w:t>
            </w:r>
          </w:p>
        </w:tc>
      </w:tr>
    </w:tbl>
    <w:bookmarkStart w:name="z49" w:id="2"/>
    <w:p>
      <w:pPr>
        <w:spacing w:after="0"/>
        <w:ind w:left="0"/>
        <w:jc w:val="left"/>
      </w:pPr>
      <w:r>
        <w:rPr>
          <w:rFonts w:ascii="Times New Roman"/>
          <w:b/>
          <w:i w:val="false"/>
          <w:color w:val="000000"/>
        </w:rPr>
        <w:t xml:space="preserve"> 2018 жылға арналған аудан бюджеті</w:t>
      </w:r>
    </w:p>
    <w:bookmarkEnd w:id="2"/>
    <w:p>
      <w:pPr>
        <w:spacing w:after="0"/>
        <w:ind w:left="0"/>
        <w:jc w:val="left"/>
      </w:pPr>
      <w:r>
        <w:rPr>
          <w:rFonts w:ascii="Times New Roman"/>
          <w:b w:val="false"/>
          <w:i w:val="false"/>
          <w:color w:val="ff0000"/>
          <w:sz w:val="28"/>
        </w:rPr>
        <w:t xml:space="preserve">      Ескерту. 3-қосымша жаңа редакцияда - Ақмола облысы Шортанды аудандық мәслихатының 24.11.2016 </w:t>
      </w:r>
      <w:r>
        <w:rPr>
          <w:rFonts w:ascii="Times New Roman"/>
          <w:b w:val="false"/>
          <w:i w:val="false"/>
          <w:color w:val="ff0000"/>
          <w:sz w:val="28"/>
        </w:rPr>
        <w:t>№ 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62"/>
        <w:gridCol w:w="1223"/>
        <w:gridCol w:w="1224"/>
        <w:gridCol w:w="5319"/>
        <w:gridCol w:w="28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1151621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1151621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органның резерві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бюджеттiк кредиттеу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активтерiмен операциялар бойынша сальдо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С-44/2 шешіміне</w:t>
            </w:r>
            <w:r>
              <w:br/>
            </w:r>
            <w:r>
              <w:rPr>
                <w:rFonts w:ascii="Times New Roman"/>
                <w:b w:val="false"/>
                <w:i w:val="false"/>
                <w:color w:val="000000"/>
                <w:sz w:val="20"/>
              </w:rPr>
              <w:t>4 қосымша</w:t>
            </w:r>
          </w:p>
        </w:tc>
      </w:tr>
    </w:tbl>
    <w:bookmarkStart w:name="z51" w:id="3"/>
    <w:p>
      <w:pPr>
        <w:spacing w:after="0"/>
        <w:ind w:left="0"/>
        <w:jc w:val="left"/>
      </w:pPr>
      <w:r>
        <w:rPr>
          <w:rFonts w:ascii="Times New Roman"/>
          <w:b/>
          <w:i w:val="false"/>
          <w:color w:val="000000"/>
        </w:rPr>
        <w:t xml:space="preserve"> 2016 жылға арналған аудандық бюджетің атқарылу процесінде секвестрленуге жатпайтын жергілікті бюджеттік бағдарламалардың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1366"/>
        <w:gridCol w:w="2574"/>
        <w:gridCol w:w="2575"/>
        <w:gridCol w:w="3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топша</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С-44/2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bl>
    <w:bookmarkStart w:name="z53" w:id="4"/>
    <w:p>
      <w:pPr>
        <w:spacing w:after="0"/>
        <w:ind w:left="0"/>
        <w:jc w:val="left"/>
      </w:pPr>
      <w:r>
        <w:rPr>
          <w:rFonts w:ascii="Times New Roman"/>
          <w:b/>
          <w:i w:val="false"/>
          <w:color w:val="000000"/>
        </w:rPr>
        <w:t xml:space="preserve"> 2016 жылға арналған аудан бюджетінің қаладағы ауданның, аудандық маңызы бар қаланың, кенттің, ауылдың, ауылдық округтің бюджеттік бағдарламалары</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Шортанды аудандық мәслихатының 21.12.2016 </w:t>
      </w:r>
      <w:r>
        <w:rPr>
          <w:rFonts w:ascii="Times New Roman"/>
          <w:b w:val="false"/>
          <w:i w:val="false"/>
          <w:color w:val="ff0000"/>
          <w:sz w:val="28"/>
        </w:rPr>
        <w:t>№ С-11/2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759"/>
        <w:gridCol w:w="1430"/>
        <w:gridCol w:w="1430"/>
        <w:gridCol w:w="4178"/>
        <w:gridCol w:w="34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165862,1</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130583,8</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130583,8</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130583,8</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130583,8</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8498,3</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8498,3</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8498,3</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8498,3</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228"/>
        <w:gridCol w:w="2228"/>
        <w:gridCol w:w="1924"/>
        <w:gridCol w:w="2228"/>
        <w:gridCol w:w="1465"/>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 Сома</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 Сома</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әкімінің аппараты Сома</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Сома</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ауылдық округі әкімінің аппараты Сома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 әкімінің аппараты Сома</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27019,6</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18836,7</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11671,9</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13429,7</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13085,2</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10110,9</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9102,8</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10937,8</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13085,2</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10110,9</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9102,8</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10937,8</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13085,2</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10110,9</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9102,8</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10937,8</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13085,2</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10110,9</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9102,8</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10937,8</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2565"/>
        <w:gridCol w:w="2565"/>
        <w:gridCol w:w="2039"/>
        <w:gridCol w:w="2566"/>
      </w:tblGrid>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ауылдық округі әкімінің аппараты Сома</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ауылдық округі әкімінің аппараты Сома</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 Сома</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 Сома</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 Сома</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11397,6</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22519,8</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13464,3</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17379,5</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9737,7</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18079,5</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10685,3</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9737,7</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18079,5</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10685,3</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9737,7</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18079,5</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10685,3</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9737,7</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18079,5</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10685,3</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С-44/2 шешіміне</w:t>
            </w:r>
            <w:r>
              <w:br/>
            </w:r>
            <w:r>
              <w:rPr>
                <w:rFonts w:ascii="Times New Roman"/>
                <w:b w:val="false"/>
                <w:i w:val="false"/>
                <w:color w:val="000000"/>
                <w:sz w:val="20"/>
              </w:rPr>
              <w:t>6 қосымша</w:t>
            </w:r>
          </w:p>
        </w:tc>
      </w:tr>
    </w:tbl>
    <w:bookmarkStart w:name="z55" w:id="5"/>
    <w:p>
      <w:pPr>
        <w:spacing w:after="0"/>
        <w:ind w:left="0"/>
        <w:jc w:val="left"/>
      </w:pPr>
      <w:r>
        <w:rPr>
          <w:rFonts w:ascii="Times New Roman"/>
          <w:b/>
          <w:i w:val="false"/>
          <w:color w:val="000000"/>
        </w:rPr>
        <w:t xml:space="preserve"> 2017 жылға арналған аудан бюджетінің қаладағы ауданның, аудандық маңызы бар қаланың, кенттің, ауылдың, ауылдық округтің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662"/>
        <w:gridCol w:w="1247"/>
        <w:gridCol w:w="1247"/>
        <w:gridCol w:w="3642"/>
        <w:gridCol w:w="2494"/>
        <w:gridCol w:w="21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 Сома</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144887</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25207</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2270"/>
        <w:gridCol w:w="2270"/>
        <w:gridCol w:w="2745"/>
        <w:gridCol w:w="2271"/>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 Сома</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әкімінің аппараты Сома</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Сома</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ауылдық округі әкімінің аппараты Сома</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 әкімінің аппараты Сома</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2642"/>
        <w:gridCol w:w="2643"/>
        <w:gridCol w:w="2186"/>
        <w:gridCol w:w="2644"/>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ауылдық округі әкімінің аппараты Сома</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ауылдық округі әкімінің аппараты Сома</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 Сома</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 Сома</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 Сома</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С-44/2 шешіміне</w:t>
            </w:r>
            <w:r>
              <w:br/>
            </w:r>
            <w:r>
              <w:rPr>
                <w:rFonts w:ascii="Times New Roman"/>
                <w:b w:val="false"/>
                <w:i w:val="false"/>
                <w:color w:val="000000"/>
                <w:sz w:val="20"/>
              </w:rPr>
              <w:t>7 қосымша</w:t>
            </w:r>
          </w:p>
        </w:tc>
      </w:tr>
    </w:tbl>
    <w:bookmarkStart w:name="z57" w:id="6"/>
    <w:p>
      <w:pPr>
        <w:spacing w:after="0"/>
        <w:ind w:left="0"/>
        <w:jc w:val="left"/>
      </w:pPr>
      <w:r>
        <w:rPr>
          <w:rFonts w:ascii="Times New Roman"/>
          <w:b/>
          <w:i w:val="false"/>
          <w:color w:val="000000"/>
        </w:rPr>
        <w:t xml:space="preserve"> 2018 жылға арналған аудан бюджетінің қаладағы ауданның, аудандық маңызы бар қаланың, кенттің, ауылдың, ауылдық округтің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662"/>
        <w:gridCol w:w="1247"/>
        <w:gridCol w:w="1247"/>
        <w:gridCol w:w="3642"/>
        <w:gridCol w:w="2494"/>
        <w:gridCol w:w="21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 Сома</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144888</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25207</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2270"/>
        <w:gridCol w:w="2270"/>
        <w:gridCol w:w="2745"/>
        <w:gridCol w:w="2271"/>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 Сома</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әкімінің аппараты Сома</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Сома</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ауылдық округі әкімінің аппараты Сома</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 әкімінің аппараты Сома</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2642"/>
        <w:gridCol w:w="2643"/>
        <w:gridCol w:w="2186"/>
        <w:gridCol w:w="2644"/>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ауылдық округі әкімінің аппараты Сома</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ауылдық округі әкімінің аппараты Сома</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 Сома</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 Сома</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 Сома</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С-44/2 шешіміне</w:t>
            </w:r>
            <w:r>
              <w:br/>
            </w:r>
            <w:r>
              <w:rPr>
                <w:rFonts w:ascii="Times New Roman"/>
                <w:b w:val="false"/>
                <w:i w:val="false"/>
                <w:color w:val="000000"/>
                <w:sz w:val="20"/>
              </w:rPr>
              <w:t>8 қосымша</w:t>
            </w:r>
          </w:p>
        </w:tc>
      </w:tr>
    </w:tbl>
    <w:bookmarkStart w:name="z59" w:id="7"/>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w:t>
      </w:r>
    </w:p>
    <w:bookmarkEnd w:id="7"/>
    <w:p>
      <w:pPr>
        <w:spacing w:after="0"/>
        <w:ind w:left="0"/>
        <w:jc w:val="left"/>
      </w:pPr>
      <w:r>
        <w:rPr>
          <w:rFonts w:ascii="Times New Roman"/>
          <w:b w:val="false"/>
          <w:i w:val="false"/>
          <w:color w:val="ff0000"/>
          <w:sz w:val="28"/>
        </w:rPr>
        <w:t xml:space="preserve">      Ескерту. 8-қосымша жаңа редакцияда - Ақмола облысы Шортанды аудандық мәслихатының 24.11.2016 </w:t>
      </w:r>
      <w:r>
        <w:rPr>
          <w:rFonts w:ascii="Times New Roman"/>
          <w:b w:val="false"/>
          <w:i w:val="false"/>
          <w:color w:val="ff0000"/>
          <w:sz w:val="28"/>
        </w:rPr>
        <w:t>№ 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984"/>
        <w:gridCol w:w="1854"/>
        <w:gridCol w:w="1854"/>
        <w:gridCol w:w="3134"/>
        <w:gridCol w:w="31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143"/>
        <w:gridCol w:w="906"/>
        <w:gridCol w:w="906"/>
        <w:gridCol w:w="906"/>
        <w:gridCol w:w="906"/>
        <w:gridCol w:w="1382"/>
        <w:gridCol w:w="1143"/>
        <w:gridCol w:w="906"/>
        <w:gridCol w:w="906"/>
        <w:gridCol w:w="907"/>
        <w:gridCol w:w="907"/>
      </w:tblGrid>
      <w:tr>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 Сома</w:t>
            </w:r>
            <w:r>
              <w:br/>
            </w:r>
            <w:r>
              <w:rPr>
                <w:rFonts w:ascii="Times New Roman"/>
                <w:b w:val="false"/>
                <w:i w:val="false"/>
                <w:color w:val="000000"/>
                <w:sz w:val="20"/>
              </w:rPr>
              <w:t>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 Сома</w:t>
            </w:r>
            <w:r>
              <w:br/>
            </w: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әкімінің аппараты Сома</w:t>
            </w:r>
            <w:r>
              <w:br/>
            </w: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Сома</w:t>
            </w:r>
            <w:r>
              <w:br/>
            </w: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ауылдық округі әкімінің аппараты Сома</w:t>
            </w:r>
            <w:r>
              <w:br/>
            </w: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 әкімінің аппараты Сома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474"/>
        <w:gridCol w:w="1168"/>
        <w:gridCol w:w="1169"/>
        <w:gridCol w:w="1169"/>
        <w:gridCol w:w="1169"/>
        <w:gridCol w:w="1475"/>
        <w:gridCol w:w="1169"/>
        <w:gridCol w:w="1169"/>
        <w:gridCol w:w="1170"/>
      </w:tblGrid>
      <w:tr>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ауылдық округі әкімінің аппараты Сома</w:t>
            </w: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ауылдық округі әкімінің аппараты Сома</w:t>
            </w: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 Сома</w:t>
            </w:r>
            <w:r>
              <w:br/>
            </w:r>
            <w:r>
              <w:rPr>
                <w:rFonts w:ascii="Times New Roman"/>
                <w:b w:val="false"/>
                <w:i w:val="false"/>
                <w:color w:val="000000"/>
                <w:sz w:val="20"/>
              </w:rPr>
              <w:t>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 Сома</w:t>
            </w:r>
            <w:r>
              <w:br/>
            </w:r>
            <w:r>
              <w:rPr>
                <w:rFonts w:ascii="Times New Roman"/>
                <w:b w:val="false"/>
                <w:i w:val="false"/>
                <w:color w:val="000000"/>
                <w:sz w:val="20"/>
              </w:rPr>
              <w:t>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 Сома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