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cef" w14:textId="8f6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2014 жылғы 24 желтоқсандағы № С-36/2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2015 жылғы 17 тамыздағы № С-41/3 шешімі. Ақмола облысының Әділет департаментінде 2015 жылғы 4 қыркүйекте № 4969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«2015-2017 жылдарға арналған аудан бюджеті туралы» 2014 жылғы 24 желтоқсандағы № С-36/2 (Нормативтік құқықтық актілерді мемлекеттік тіркеу тізілімінде № 4573 тіркелген, 2015 жылдың 17 қаңтарында аудандық «Вести» газетінде және 2015 жылдың 17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Ауданның жергілікті атқарушы органының резерві 2015 жылға 7 458,5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«2015-2017 жылдарға арналған аудан бюджеті туралы» 2014 жылдың 24 желтоқсанындағы № С-36/2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«17» 08 2015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шешіміне 1 қосымша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87"/>
        <w:gridCol w:w="771"/>
        <w:gridCol w:w="750"/>
        <w:gridCol w:w="8374"/>
        <w:gridCol w:w="22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3269441,9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640862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7324,9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95305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3296338,6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197128,6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168830,2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1603423,0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131269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1292532,5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1279451,5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1245604,5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54019,5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54019,5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92078,9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60757,7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31321,2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31263,2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18082,2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688954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206993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469696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469696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333322,4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230095,9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18400,5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4998,4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12902,1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7406,3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214582,6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41265,3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13277,3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10938,5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8682,3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39530,5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34238,5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7458,5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7458,5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-86591,7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86591,7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С-41/3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шешіміне 5 қосымша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83"/>
        <w:gridCol w:w="791"/>
        <w:gridCol w:w="770"/>
        <w:gridCol w:w="6647"/>
        <w:gridCol w:w="2110"/>
        <w:gridCol w:w="195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143500,6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25414,8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жолдары-ның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542"/>
        <w:gridCol w:w="2543"/>
        <w:gridCol w:w="2986"/>
        <w:gridCol w:w="2544"/>
      </w:tblGrid>
      <w:tr>
        <w:trPr>
          <w:trHeight w:val="4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8219,2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6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6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2867"/>
        <w:gridCol w:w="2867"/>
        <w:gridCol w:w="2499"/>
        <w:gridCol w:w="2868"/>
      </w:tblGrid>
      <w:tr>
        <w:trPr>
          <w:trHeight w:val="43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14510,1</w:t>
            </w:r>
          </w:p>
        </w:tc>
      </w:tr>
      <w:tr>
        <w:trPr>
          <w:trHeight w:val="13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8017,9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2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