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e32b" w14:textId="082e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Бозайғыр ауылдық округінің Бозайғыр ауылы мен Төңкеріс бекетінің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2015 жылғы 14 мамырдағы № А-4/116 қаулысы және Шортанды аудандық мәслихатының 2015 жылғы 14 мамырдағы № С-39/5 шешімі. Ақмола облысының Әділет департаментінде 2015 жылғы 17 маусымда № 4833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Бозайғыр ауылдық округінің Бозайғыр ауылының шекаралары (шегі)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Шортанды ауданы Бозайғыр ауылдық округінің Төңкеріс бекетінің шекаралары (шегі)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Шортанды ауданының "Жер қатынастары бөлімі" мемлекеттік мекемесі жер-есебі құжаттарына қажетті өзгерістер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бірлескен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мамырдағы № С-39/5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Бозайғыр ауылы жерлерінің экспликациясы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Ақмола облысы Шортанды ауданы әкімдігінің 27.02.2019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облысы Шортанды аудандық мәслихатының 27.02.2019 № С-38/2 (ресми жарияланған күнінен бастап қолданысқа енгізіледі) шешімімен;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8С-45/4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Ақмола облысы Шортанды ауданы әкімдігінің 02.12.2025 № А-3/240 (алғашқы ресми жарияланған күнінен кейін күнтізбелік он күн өткен соң қолданыска енгізіледі) бірлескен шешімі мен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алаң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пайдаланудағы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жақсарту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гектарлар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А-4/116 бірлескен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мамырдағы № С-39/5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Бозайғыр ауылдық округінің Төңкеріс бекеті жерлерінің экспликациясы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Шортанды ауданы әкімдігінің 27.02.2019 </w:t>
      </w:r>
      <w:r>
        <w:rPr>
          <w:rFonts w:ascii="Times New Roman"/>
          <w:b w:val="false"/>
          <w:i w:val="false"/>
          <w:color w:val="ff0000"/>
          <w:sz w:val="28"/>
        </w:rPr>
        <w:t>№ А-2/36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облысы Шортанды аудандық мәслихатының 27.02.2019 № С-38/2 (ресми жарияланған күнінен бастап қолданысқа енгізіледі) шешімімен; жаңа редакцияда - Ақмола облысы Шортанды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8С-45/4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Ақмола облысы Шортанды ауданы әкімдігінің 02.12.2025 № А-3/240 (алғашқы ресми жарияланған күнінен кейін күнтізбелік он күн өткен соң қолданыска енгізіледі) бірлескен шешімі мен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шекарасындағы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алаң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Өрман екпелері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пайдаланудағы жерлер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жақсартылған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