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c484" w14:textId="b7fc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Целиноград аудандық мәслихатының 2015 жылғы 18 қыркүйектегі № 326/46-5 шешімі. Ақмола облысының Әділет департаментінде 2015 жылғы 7 қазанда № 5001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 183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 мөлшерінен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
      2. «2015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2014 жылғы 25 желтоқсандағы № 265/39-5 Целиноград аудандық мәслихатының (Нормативтік құқықтық актілерді мемлекеттік тіркеу тізілімінде № 4606 болып тіркелген, 2015 жылғы 30 қаңтарда «Вести Акмола», «Ақмол ақпараты»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төрайымы                                   А.Бутакова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М.Тәткеев</w:t>
      </w:r>
      <w:r>
        <w:br/>
      </w:r>
      <w:r>
        <w:rPr>
          <w:rFonts w:ascii="Times New Roman"/>
          <w:b w:val="false"/>
          <w:i w:val="false"/>
          <w:color w:val="000000"/>
          <w:sz w:val="28"/>
        </w:rPr>
        <w:t>
</w:t>
      </w:r>
      <w:r>
        <w:rPr>
          <w:rFonts w:ascii="Times New Roman"/>
          <w:b w:val="false"/>
          <w:i/>
          <w:color w:val="000000"/>
          <w:sz w:val="28"/>
        </w:rPr>
        <w:t>      18.09.2015</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Ә.Ыбраева</w:t>
      </w:r>
      <w:r>
        <w:br/>
      </w:r>
      <w:r>
        <w:rPr>
          <w:rFonts w:ascii="Times New Roman"/>
          <w:b w:val="false"/>
          <w:i w:val="false"/>
          <w:color w:val="000000"/>
          <w:sz w:val="28"/>
        </w:rPr>
        <w:t>
</w:t>
      </w:r>
      <w:r>
        <w:rPr>
          <w:rFonts w:ascii="Times New Roman"/>
          <w:b w:val="false"/>
          <w:i/>
          <w:color w:val="000000"/>
          <w:sz w:val="28"/>
        </w:rPr>
        <w:t>      18.09.2015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