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1efd" w14:textId="ed7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2015 жылға мектепке дейінгі тәрбие мен оқытуға мемлекеттік білім беру тапсырысын, жан басына шаққандағы қаржыландыру мен ата-аналардың төлем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2015 жылғы 24 ақпандағы № А-1/97 қаулысы. Ақмола облысының Әділет департаментінде 2015 жылғы 1 сәуірде № 4721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8 - 1)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6 - бабының «Білім туралы» Заңына сәйкес Целиноград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Целиноград ауданы бойынша 2015 жылға мектепке дейінгі тәрбие мен оқытуға мемлекеттік білім беру тапсырысы, жан басына шаққандағы қаржыландыру мен ата-аналардың төлем 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 әкімдігінің қаулысының орындалуын бақылау Целиноград ауданы әкімнің орынбасары А.К. 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жылдың 1 қаңтардан бастап шығып қалған құқықтық қатынастарға таралсын.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М.Тәткеев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«24» 02 № А-1/97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және мемлекеттік оқыту тапсырмасы жан басына шаққандағы қаржыландыру мен ата-аналардың төлем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514"/>
        <w:gridCol w:w="1515"/>
        <w:gridCol w:w="1514"/>
        <w:gridCol w:w="1515"/>
        <w:gridCol w:w="1515"/>
        <w:gridCol w:w="1515"/>
        <w:gridCol w:w="1515"/>
        <w:gridCol w:w="1517"/>
      </w:tblGrid>
      <w:tr>
        <w:trPr>
          <w:trHeight w:val="30" w:hRule="atLeast"/>
        </w:trPr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 жан басына қаржыландыру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1700"/>
        <w:gridCol w:w="1699"/>
        <w:gridCol w:w="1700"/>
        <w:gridCol w:w="1700"/>
        <w:gridCol w:w="1700"/>
        <w:gridCol w:w="1700"/>
        <w:gridCol w:w="1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 төлемінің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