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7c69" w14:textId="9ad7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Сандықтау ауданының бюджеті туралы</w:t>
      </w:r>
    </w:p>
    <w:p>
      <w:pPr>
        <w:spacing w:after="0"/>
        <w:ind w:left="0"/>
        <w:jc w:val="both"/>
      </w:pPr>
      <w:r>
        <w:rPr>
          <w:rFonts w:ascii="Times New Roman"/>
          <w:b w:val="false"/>
          <w:i w:val="false"/>
          <w:color w:val="000000"/>
          <w:sz w:val="28"/>
        </w:rPr>
        <w:t>Ақмола облысы Сандықтау аудандық мәслихатының 2015 жылғы 24 желтоқсандағы № 40/1 шешімі. Ақмола облысының Әділет департаментінде 2016 жылғы 14 қаңтарда № 5204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Сандықтау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арналған келесі көлемдерде бекітілсін:</w:t>
      </w:r>
      <w:r>
        <w:br/>
      </w:r>
      <w:r>
        <w:rPr>
          <w:rFonts w:ascii="Times New Roman"/>
          <w:b w:val="false"/>
          <w:i w:val="false"/>
          <w:color w:val="000000"/>
          <w:sz w:val="28"/>
        </w:rPr>
        <w:t>
      1) кірістер – 2 340 452,4 мың теңге, оның ішінде:</w:t>
      </w:r>
      <w:r>
        <w:br/>
      </w:r>
      <w:r>
        <w:rPr>
          <w:rFonts w:ascii="Times New Roman"/>
          <w:b w:val="false"/>
          <w:i w:val="false"/>
          <w:color w:val="000000"/>
          <w:sz w:val="28"/>
        </w:rPr>
        <w:t>
      салықтық түсімдер – 426 917,4 мың теңге;</w:t>
      </w:r>
      <w:r>
        <w:br/>
      </w:r>
      <w:r>
        <w:rPr>
          <w:rFonts w:ascii="Times New Roman"/>
          <w:b w:val="false"/>
          <w:i w:val="false"/>
          <w:color w:val="000000"/>
          <w:sz w:val="28"/>
        </w:rPr>
        <w:t>
      салықтық емес түсімдер – 5 064,0 мың теңге;</w:t>
      </w:r>
      <w:r>
        <w:br/>
      </w:r>
      <w:r>
        <w:rPr>
          <w:rFonts w:ascii="Times New Roman"/>
          <w:b w:val="false"/>
          <w:i w:val="false"/>
          <w:color w:val="000000"/>
          <w:sz w:val="28"/>
        </w:rPr>
        <w:t>
      негізгі капиталды сатудан түсетін түсімдер – 14 850,0 мың теңге;</w:t>
      </w:r>
      <w:r>
        <w:br/>
      </w:r>
      <w:r>
        <w:rPr>
          <w:rFonts w:ascii="Times New Roman"/>
          <w:b w:val="false"/>
          <w:i w:val="false"/>
          <w:color w:val="000000"/>
          <w:sz w:val="28"/>
        </w:rPr>
        <w:t>
      трансферттер түсімі – 1 893 621,0 мың теңге;</w:t>
      </w:r>
      <w:r>
        <w:br/>
      </w:r>
      <w:r>
        <w:rPr>
          <w:rFonts w:ascii="Times New Roman"/>
          <w:b w:val="false"/>
          <w:i w:val="false"/>
          <w:color w:val="000000"/>
          <w:sz w:val="28"/>
        </w:rPr>
        <w:t>
      2) шығындар – 2 350 568,6 мың теңге;</w:t>
      </w:r>
      <w:r>
        <w:br/>
      </w:r>
      <w:r>
        <w:rPr>
          <w:rFonts w:ascii="Times New Roman"/>
          <w:b w:val="false"/>
          <w:i w:val="false"/>
          <w:color w:val="000000"/>
          <w:sz w:val="28"/>
        </w:rPr>
        <w:t>
      3) таза бюджеттік кредиттеу – 22 011,9 мың теңге, оның ішінде:</w:t>
      </w:r>
      <w:r>
        <w:br/>
      </w:r>
      <w:r>
        <w:rPr>
          <w:rFonts w:ascii="Times New Roman"/>
          <w:b w:val="false"/>
          <w:i w:val="false"/>
          <w:color w:val="000000"/>
          <w:sz w:val="28"/>
        </w:rPr>
        <w:t>
      бюджеттiк кредиттер – 28 634,0 мың теңге;</w:t>
      </w:r>
      <w:r>
        <w:br/>
      </w:r>
      <w:r>
        <w:rPr>
          <w:rFonts w:ascii="Times New Roman"/>
          <w:b w:val="false"/>
          <w:i w:val="false"/>
          <w:color w:val="000000"/>
          <w:sz w:val="28"/>
        </w:rPr>
        <w:t>
      бюджеттік кредиттерді өтеу – 6 622,1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- 32 128,1 мың теңге;</w:t>
      </w:r>
      <w:r>
        <w:br/>
      </w:r>
      <w:r>
        <w:rPr>
          <w:rFonts w:ascii="Times New Roman"/>
          <w:b w:val="false"/>
          <w:i w:val="false"/>
          <w:color w:val="000000"/>
          <w:sz w:val="28"/>
        </w:rPr>
        <w:t>
      6) бюджет тапшылығын қаржыландыру (профицитін пайдалану) – 32 128,1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аудандық мәслихатының 23.12.2016 </w:t>
      </w:r>
      <w:r>
        <w:rPr>
          <w:rFonts w:ascii="Times New Roman"/>
          <w:b w:val="false"/>
          <w:i w:val="false"/>
          <w:color w:val="ff0000"/>
          <w:sz w:val="28"/>
        </w:rPr>
        <w:t>№ 9/</w:t>
      </w:r>
      <w:r>
        <w:rPr>
          <w:rFonts w:ascii="Times New Roman"/>
          <w:b w:val="false"/>
          <w:i w:val="false"/>
          <w:color w:val="ff0000"/>
          <w:sz w:val="28"/>
        </w:rPr>
        <w:t>2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Әлеуметтік салық бойынша аудан бюджетіне кірістер бөлу нормативі – 100 % екені қарастырылсын.</w:t>
      </w:r>
      <w:r>
        <w:br/>
      </w:r>
      <w:r>
        <w:rPr>
          <w:rFonts w:ascii="Times New Roman"/>
          <w:b w:val="false"/>
          <w:i w:val="false"/>
          <w:color w:val="000000"/>
          <w:sz w:val="28"/>
        </w:rPr>
        <w:t>
      </w:t>
      </w:r>
      <w:r>
        <w:rPr>
          <w:rFonts w:ascii="Times New Roman"/>
          <w:b w:val="false"/>
          <w:i w:val="false"/>
          <w:color w:val="000000"/>
          <w:sz w:val="28"/>
        </w:rPr>
        <w:t xml:space="preserve">3. 2016 жылға арналған аудан бюджеті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нысаналы трансферттер және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4. 2016 жылға арналған аудан бюджеті облыстық бюджеттен берілген субвенция көлемі, 1 119 282,0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 бюджеті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6. 2016 жылға арналған аудандық бюджетте облыстық бюджетке 6 622,1 мың теңге сомасында бюджеттік несиелерді өтеу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Сандықтау аудандық мәслихатының 23.11.2016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Алынып тасталды - Ақмола облысы Сандықтау аудандық мәслихатының 23.11.2016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Аудандық мәслихатпен келісілген тізбе бойынша ауылдық жерлерде қызмет істейтін әлеуметтік қамтамасыз ету, білім беру және мәдениет саласының мамандарына, осы қызмет түрлерімен қалалық жағдайда айналысатын мамандардың қызметтік жалақылары мен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бюджетті атқару процесінде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ауылдық округтердің бюджеттік бағдарламаларының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2016 жылғы аудан бюджетінің шығындар құрамында жергілікті өзін-өзі басқару органдарына жергілікті маңызды міндеттерді іске асыру үшін табысталатын трансферттер қарастырылғаны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12.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жылғы 24 желтоқсандағы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40/1 шешіміне</w:t>
            </w:r>
            <w:r>
              <w:br/>
            </w:r>
            <w:r>
              <w:rPr>
                <w:rFonts w:ascii="Times New Roman"/>
                <w:b w:val="false"/>
                <w:i w:val="false"/>
                <w:color w:val="000000"/>
                <w:sz w:val="20"/>
              </w:rPr>
              <w:t>1 қосымша</w:t>
            </w:r>
          </w:p>
        </w:tc>
      </w:tr>
    </w:tbl>
    <w:bookmarkStart w:name="z21" w:id="0"/>
    <w:p>
      <w:pPr>
        <w:spacing w:after="0"/>
        <w:ind w:left="0"/>
        <w:jc w:val="left"/>
      </w:pPr>
      <w:r>
        <w:rPr>
          <w:rFonts w:ascii="Times New Roman"/>
          <w:b/>
          <w:i w:val="false"/>
          <w:color w:val="000000"/>
        </w:rPr>
        <w:t xml:space="preserve"> 2016 жылға арналған аудан бюджеті</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Сандықтау аудандық мәслихатының 23.12.2016 </w:t>
      </w:r>
      <w:r>
        <w:rPr>
          <w:rFonts w:ascii="Times New Roman"/>
          <w:b w:val="false"/>
          <w:i w:val="false"/>
          <w:color w:val="ff0000"/>
          <w:sz w:val="28"/>
        </w:rPr>
        <w:t>№ 9/</w:t>
      </w:r>
      <w:r>
        <w:rPr>
          <w:rFonts w:ascii="Times New Roman"/>
          <w:b w:val="false"/>
          <w:i w:val="false"/>
          <w:color w:val="ff0000"/>
          <w:sz w:val="28"/>
        </w:rPr>
        <w:t>2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638"/>
        <w:gridCol w:w="6528"/>
        <w:gridCol w:w="36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2 340 452,4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426 917,4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28 833,6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28 833,6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159 744,8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159 744,8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120 046,8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57 116,9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54 802,9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114 419,2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1 893 621,0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1 893 621,0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1 893 621,0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92"/>
        <w:gridCol w:w="1092"/>
        <w:gridCol w:w="6030"/>
        <w:gridCol w:w="3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2 350 568,6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324 725,9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84 709,9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82 709,9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176 021,2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175 621,2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құқықтық, сот, қылмыстық-атқару қызметі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1 422 715,3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1 413 672,1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1 141 525,4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112 995,4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89 434,3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22 115,5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10 558,7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іс-аралар жоспарын іске асыру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69 677,1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қартасы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276 734,6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184 453,8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129 227,0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60 209,3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60 209,3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72 096,3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8 648,7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8 648,7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35 938,6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35 938,6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40/1 шешіміне</w:t>
            </w:r>
            <w:r>
              <w:br/>
            </w:r>
            <w:r>
              <w:rPr>
                <w:rFonts w:ascii="Times New Roman"/>
                <w:b w:val="false"/>
                <w:i w:val="false"/>
                <w:color w:val="000000"/>
                <w:sz w:val="20"/>
              </w:rPr>
              <w:t>2 қосымша</w:t>
            </w:r>
          </w:p>
        </w:tc>
      </w:tr>
    </w:tbl>
    <w:bookmarkStart w:name="z23" w:id="1"/>
    <w:p>
      <w:pPr>
        <w:spacing w:after="0"/>
        <w:ind w:left="0"/>
        <w:jc w:val="left"/>
      </w:pPr>
      <w:r>
        <w:rPr>
          <w:rFonts w:ascii="Times New Roman"/>
          <w:b/>
          <w:i w:val="false"/>
          <w:color w:val="000000"/>
        </w:rPr>
        <w:t xml:space="preserve"> 2017 жылға арналған аудан бюджеті</w:t>
      </w:r>
    </w:p>
    <w:bookmarkEnd w:id="1"/>
    <w:p>
      <w:pPr>
        <w:spacing w:after="0"/>
        <w:ind w:left="0"/>
        <w:jc w:val="left"/>
      </w:pPr>
      <w:r>
        <w:rPr>
          <w:rFonts w:ascii="Times New Roman"/>
          <w:b w:val="false"/>
          <w:i w:val="false"/>
          <w:color w:val="ff0000"/>
          <w:sz w:val="28"/>
        </w:rPr>
        <w:t xml:space="preserve">      Ескерту. 2-қосымша жаңа редакцияда - Ақмола облысы Сандықтау аудандық мәслихатының 23.11.2016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638"/>
        <w:gridCol w:w="6528"/>
        <w:gridCol w:w="36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1 662 341,3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406 139,0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142 940,0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142 940,0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115 210,0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57 974,0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48 580,0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117 781,0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104 142,0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1 242 988,3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1 242 988,3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1 242 988,3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219"/>
        <w:gridCol w:w="1219"/>
        <w:gridCol w:w="5302"/>
        <w:gridCol w:w="37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1 662 341,3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242 584,0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127 362,0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127 362,0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936 627,0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916 627,0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797 690,0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32 793,0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51 867,0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51 867,0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185 610,3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173 231,3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173 231,3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154 876,0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128 733,0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60 209,3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60 209,3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40/1 шешіміне</w:t>
            </w:r>
            <w:r>
              <w:br/>
            </w:r>
            <w:r>
              <w:rPr>
                <w:rFonts w:ascii="Times New Roman"/>
                <w:b w:val="false"/>
                <w:i w:val="false"/>
                <w:color w:val="000000"/>
                <w:sz w:val="20"/>
              </w:rPr>
              <w:t>3 қосымша</w:t>
            </w:r>
          </w:p>
        </w:tc>
      </w:tr>
    </w:tbl>
    <w:bookmarkStart w:name="z25" w:id="2"/>
    <w:p>
      <w:pPr>
        <w:spacing w:after="0"/>
        <w:ind w:left="0"/>
        <w:jc w:val="left"/>
      </w:pPr>
      <w:r>
        <w:rPr>
          <w:rFonts w:ascii="Times New Roman"/>
          <w:b/>
          <w:i w:val="false"/>
          <w:color w:val="000000"/>
        </w:rPr>
        <w:t xml:space="preserve"> 2018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23"/>
        <w:gridCol w:w="620"/>
        <w:gridCol w:w="6690"/>
        <w:gridCol w:w="3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1 502 488,0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411 352,0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159 957,0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159 957,0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136 892,0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60 929,0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1 081 096,0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1 081 096,0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1 081 096,0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169"/>
        <w:gridCol w:w="1169"/>
        <w:gridCol w:w="5593"/>
        <w:gridCol w:w="3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1 502 488,0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242 584,0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127 362,0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127 362,0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 - шаралар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919 759,0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919 759,0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800 822,0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сайынға ақшалай қаражат төлемі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51 867,0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51 867,0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154 876,0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128 733,0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 шараларды іске асыру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органам местного самоуправления</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40/1 шешіміне</w:t>
            </w:r>
            <w:r>
              <w:br/>
            </w:r>
            <w:r>
              <w:rPr>
                <w:rFonts w:ascii="Times New Roman"/>
                <w:b w:val="false"/>
                <w:i w:val="false"/>
                <w:color w:val="000000"/>
                <w:sz w:val="20"/>
              </w:rPr>
              <w:t>4 қосымша</w:t>
            </w:r>
          </w:p>
        </w:tc>
      </w:tr>
    </w:tbl>
    <w:bookmarkStart w:name="z27" w:id="3"/>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мен бюджеттік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Сандықтау аудандық мәслихатының 23.12.2016 </w:t>
      </w:r>
      <w:r>
        <w:rPr>
          <w:rFonts w:ascii="Times New Roman"/>
          <w:b w:val="false"/>
          <w:i w:val="false"/>
          <w:color w:val="ff0000"/>
          <w:sz w:val="28"/>
        </w:rPr>
        <w:t>№ 9/</w:t>
      </w:r>
      <w:r>
        <w:rPr>
          <w:rFonts w:ascii="Times New Roman"/>
          <w:b w:val="false"/>
          <w:i w:val="false"/>
          <w:color w:val="ff0000"/>
          <w:sz w:val="28"/>
        </w:rPr>
        <w:t>2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1"/>
        <w:gridCol w:w="5099"/>
      </w:tblGrid>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592 498,6</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563 864,6</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369 713,5</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55 977,5</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7 893,6</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шартты ақшалай көмекті енгізуге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5 911,4</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ұлғайту</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1 982,2</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129 003,0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109 014,0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білім беру инфрақұрылымын құруға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16 864,0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 жергілікті атқарушы органдардың штаттық саның көбейтуге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28 634,0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28 634,0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40/1 шешіміне</w:t>
            </w:r>
            <w:r>
              <w:br/>
            </w:r>
            <w:r>
              <w:rPr>
                <w:rFonts w:ascii="Times New Roman"/>
                <w:b w:val="false"/>
                <w:i w:val="false"/>
                <w:color w:val="000000"/>
                <w:sz w:val="20"/>
              </w:rPr>
              <w:t>5 қосымша</w:t>
            </w:r>
          </w:p>
        </w:tc>
      </w:tr>
    </w:tbl>
    <w:bookmarkStart w:name="z29" w:id="4"/>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Сандықтау аудандық мәслихатының 23.12.2016 </w:t>
      </w:r>
      <w:r>
        <w:rPr>
          <w:rFonts w:ascii="Times New Roman"/>
          <w:b w:val="false"/>
          <w:i w:val="false"/>
          <w:color w:val="ff0000"/>
          <w:sz w:val="28"/>
        </w:rPr>
        <w:t>№ 9/</w:t>
      </w:r>
      <w:r>
        <w:rPr>
          <w:rFonts w:ascii="Times New Roman"/>
          <w:b w:val="false"/>
          <w:i w:val="false"/>
          <w:color w:val="ff0000"/>
          <w:sz w:val="28"/>
        </w:rPr>
        <w:t>2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0"/>
        <w:gridCol w:w="4470"/>
      </w:tblGrid>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210 474,4</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120 727,4</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 Күнінің 25 жылдығына арналған біржолғы төлемдер</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28 109,0</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 жылдығына арналған бір жолғы материалдық көмекке төлеуге</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19 226,0</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17 976,0</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Мектептерге арнап электрондық оқулықтар сатып алуға</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37 405,4</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жабдықтайтын кәсіпорындардың жылу беру мезгіліне дайындалу үшін</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7 405,4</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35 201,7</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31 709,0</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Бруцеллезбен ауыратын санитариялық союға жіберлетін ауыл шаруашылығы малдарының (ірі қара және ұсақ малдың) құнын (50%-ға дейін) өтеуге</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3 301,0</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89 747,0</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89 747,0</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жобалауға, салуға және (немесе) сатып алуға</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5 636,5</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8 943,2</w:t>
            </w:r>
            <w:r>
              <w:br/>
            </w:r>
            <w:r>
              <w:rPr>
                <w:rFonts w:ascii="Times New Roman"/>
                <w:b w:val="false"/>
                <w:i w:val="false"/>
                <w:color w:val="000000"/>
                <w:sz w:val="20"/>
              </w:rPr>
              <w:t>
</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40/1 шешіміне</w:t>
            </w:r>
            <w:r>
              <w:br/>
            </w:r>
            <w:r>
              <w:rPr>
                <w:rFonts w:ascii="Times New Roman"/>
                <w:b w:val="false"/>
                <w:i w:val="false"/>
                <w:color w:val="000000"/>
                <w:sz w:val="20"/>
              </w:rPr>
              <w:t>6 қосымша</w:t>
            </w:r>
          </w:p>
        </w:tc>
      </w:tr>
    </w:tbl>
    <w:bookmarkStart w:name="z31" w:id="5"/>
    <w:p>
      <w:pPr>
        <w:spacing w:after="0"/>
        <w:ind w:left="0"/>
        <w:jc w:val="left"/>
      </w:pPr>
      <w:r>
        <w:rPr>
          <w:rFonts w:ascii="Times New Roman"/>
          <w:b/>
          <w:i w:val="false"/>
          <w:color w:val="000000"/>
        </w:rPr>
        <w:t xml:space="preserve"> 2016 жылға арналған аудандық бюджеттердің атқарылу процесінде секвестрленуге жатпайтын аудандық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40/1 шешіміне</w:t>
            </w:r>
            <w:r>
              <w:br/>
            </w:r>
            <w:r>
              <w:rPr>
                <w:rFonts w:ascii="Times New Roman"/>
                <w:b w:val="false"/>
                <w:i w:val="false"/>
                <w:color w:val="000000"/>
                <w:sz w:val="20"/>
              </w:rPr>
              <w:t>7 қосымша</w:t>
            </w:r>
          </w:p>
        </w:tc>
      </w:tr>
    </w:tbl>
    <w:bookmarkStart w:name="z33" w:id="6"/>
    <w:p>
      <w:pPr>
        <w:spacing w:after="0"/>
        <w:ind w:left="0"/>
        <w:jc w:val="left"/>
      </w:pPr>
      <w:r>
        <w:rPr>
          <w:rFonts w:ascii="Times New Roman"/>
          <w:b/>
          <w:i w:val="false"/>
          <w:color w:val="000000"/>
        </w:rPr>
        <w:t xml:space="preserve"> 2016 жылға арналған ауылдық округтердің бюджеттік бағдарламаларының тізбесі</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Сандықтау аудандық мәслихатының 23.12.2016 </w:t>
      </w:r>
      <w:r>
        <w:rPr>
          <w:rFonts w:ascii="Times New Roman"/>
          <w:b w:val="false"/>
          <w:i w:val="false"/>
          <w:color w:val="ff0000"/>
          <w:sz w:val="28"/>
        </w:rPr>
        <w:t>№ 9/</w:t>
      </w:r>
      <w:r>
        <w:rPr>
          <w:rFonts w:ascii="Times New Roman"/>
          <w:b w:val="false"/>
          <w:i w:val="false"/>
          <w:color w:val="ff0000"/>
          <w:sz w:val="28"/>
        </w:rPr>
        <w:t>2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497"/>
        <w:gridCol w:w="1497"/>
        <w:gridCol w:w="4372"/>
        <w:gridCol w:w="3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193 688,0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176 021,2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176 021,2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175 621,2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2 753,7</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789"/>
        <w:gridCol w:w="1790"/>
        <w:gridCol w:w="1561"/>
        <w:gridCol w:w="1790"/>
        <w:gridCol w:w="1790"/>
        <w:gridCol w:w="17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округтер бойынша</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Барақпай</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45 072,8</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10 857,8</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11 353,9</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9 559,5</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10 753,6</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11 962,0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11 821,3</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31 751,0</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10 857,8</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11 353,9</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9 559,5</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10 753,6</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11 338,0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11 168,3</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31 751,0</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10 857,8</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11 353,9</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9 559,5</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10 753,6</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11 338,0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11 168,3</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31 551,0</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10 857,8</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11 353,9</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9 559,5</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10 753,6</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11 338,0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11 168,3</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4 853,8</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4 853,8</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2 100,1</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2 753,7</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8 468,0</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8 468,0</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8 468,0</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округтер бойынша</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10 261,5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13 989,8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10 803,9</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13 465,8</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11 649,7</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10 261,5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10 803,9</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12 979,8</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11 112,7</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10 261,5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10 803,9</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12 979,8</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11 112,7</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10 261,5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10 803,9</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12 979,8</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10 912,7</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40/1 шешіміне</w:t>
            </w:r>
            <w:r>
              <w:br/>
            </w:r>
            <w:r>
              <w:rPr>
                <w:rFonts w:ascii="Times New Roman"/>
                <w:b w:val="false"/>
                <w:i w:val="false"/>
                <w:color w:val="000000"/>
                <w:sz w:val="20"/>
              </w:rPr>
              <w:t>8 қосымша</w:t>
            </w:r>
          </w:p>
        </w:tc>
      </w:tr>
    </w:tbl>
    <w:bookmarkStart w:name="z35" w:id="7"/>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трансферттердің ауылдар, кенттер, ауылдық округтер арасында бөлінуі</w:t>
      </w:r>
    </w:p>
    <w:bookmarkEnd w:id="7"/>
    <w:p>
      <w:pPr>
        <w:spacing w:after="0"/>
        <w:ind w:left="0"/>
        <w:jc w:val="left"/>
      </w:pPr>
      <w:r>
        <w:rPr>
          <w:rFonts w:ascii="Times New Roman"/>
          <w:b w:val="false"/>
          <w:i w:val="false"/>
          <w:color w:val="ff0000"/>
          <w:sz w:val="28"/>
        </w:rPr>
        <w:t xml:space="preserve">      Ескерту. 8-қосымша жаңа редакцияда - Ақмола облысы Сандықтау аудандық мәслихатының 23.11.2016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2032"/>
        <w:gridCol w:w="2033"/>
        <w:gridCol w:w="2136"/>
        <w:gridCol w:w="4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1688"/>
        <w:gridCol w:w="1688"/>
        <w:gridCol w:w="1689"/>
        <w:gridCol w:w="1689"/>
        <w:gridCol w:w="1689"/>
        <w:gridCol w:w="13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округтер бойынша</w:t>
            </w: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Барақпай</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16 911,0</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011"/>
        <w:gridCol w:w="1566"/>
        <w:gridCol w:w="1566"/>
        <w:gridCol w:w="1567"/>
        <w:gridCol w:w="2011"/>
        <w:gridCol w:w="156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округтер бойынша</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Каменск</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