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edadc" w14:textId="5beda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аудандық мәслихат аппараты" мемлекеттік мекемесінің "Б" корпусындағы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аудандық мәслихатының 2015 жылғы 17 қарашадағы № 38/2 шешімі. Ақмола облысының Әділет департаментінде 2015 жылғы 26 қарашада № 5080 болып тіркелді. Күші жойылды - Ақмола облысы Сандықтау аудандық мәслихатының 2016 жылғы 17 ақпандағы № 42/4 шешімімен</w:t>
      </w:r>
    </w:p>
    <w:p>
      <w:pPr>
        <w:spacing w:after="0"/>
        <w:ind w:left="0"/>
        <w:jc w:val="both"/>
      </w:pPr>
      <w:r>
        <w:rPr>
          <w:rFonts w:ascii="Times New Roman"/>
          <w:b w:val="false"/>
          <w:i w:val="false"/>
          <w:color w:val="ff0000"/>
          <w:sz w:val="28"/>
        </w:rPr>
        <w:t xml:space="preserve">      Ескерту. Күші жойылды - Ақмола облысы Сандықтау аудандық мәслихатының 17.02.2016 </w:t>
      </w:r>
      <w:r>
        <w:rPr>
          <w:rFonts w:ascii="Times New Roman"/>
          <w:b w:val="false"/>
          <w:i w:val="false"/>
          <w:color w:val="ff0000"/>
          <w:sz w:val="28"/>
        </w:rPr>
        <w:t>№ 42/4</w:t>
      </w:r>
      <w:r>
        <w:rPr>
          <w:rFonts w:ascii="Times New Roman"/>
          <w:b w:val="false"/>
          <w:i w:val="false"/>
          <w:color w:val="ff0000"/>
          <w:sz w:val="28"/>
        </w:rPr>
        <w:t xml:space="preserve"> (қол қойылғаннан кейін күшіне енеді және қолданысқа енгізіледі)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Республикасының Мемлекеттік қызмет істері агенттігі Төрағасының 2014 жылғы 29 желтоқсандағы № 86 ««Б» корпусы мемлекеттік әкімшілік қызметшілерінің қызметін жыл сайынғы бағалаудың Үлгілік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Сандықтау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«Сандықтау аудандық мәслихат аппараты» мемлекеттік мекемесінің «Б» корпусындағы мемлекеттік әкімшілік қызметшілерінің қызметін жыл сайынғы бағалаудың ұсынылған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В.Эльвейн</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С.Клюшников</w:t>
      </w:r>
    </w:p>
    <w:bookmarkStart w:name="z4" w:id="1"/>
    <w:p>
      <w:pPr>
        <w:spacing w:after="0"/>
        <w:ind w:left="0"/>
        <w:jc w:val="both"/>
      </w:pPr>
      <w:r>
        <w:rPr>
          <w:rFonts w:ascii="Times New Roman"/>
          <w:b w:val="false"/>
          <w:i w:val="false"/>
          <w:color w:val="000000"/>
          <w:sz w:val="28"/>
        </w:rPr>
        <w:t xml:space="preserve">
Сандықтау аудандық мәслихаттың </w:t>
      </w:r>
      <w:r>
        <w:br/>
      </w:r>
      <w:r>
        <w:rPr>
          <w:rFonts w:ascii="Times New Roman"/>
          <w:b w:val="false"/>
          <w:i w:val="false"/>
          <w:color w:val="000000"/>
          <w:sz w:val="28"/>
        </w:rPr>
        <w:t>
2015 жылғы 17 қарашадағы № 38/2</w:t>
      </w:r>
      <w:r>
        <w:br/>
      </w:r>
      <w:r>
        <w:rPr>
          <w:rFonts w:ascii="Times New Roman"/>
          <w:b w:val="false"/>
          <w:i w:val="false"/>
          <w:color w:val="000000"/>
          <w:sz w:val="28"/>
        </w:rPr>
        <w:t xml:space="preserve">
шешімімен бекітілген      </w:t>
      </w:r>
    </w:p>
    <w:bookmarkEnd w:id="1"/>
    <w:bookmarkStart w:name="z5" w:id="2"/>
    <w:p>
      <w:pPr>
        <w:spacing w:after="0"/>
        <w:ind w:left="0"/>
        <w:jc w:val="left"/>
      </w:pPr>
      <w:r>
        <w:rPr>
          <w:rFonts w:ascii="Times New Roman"/>
          <w:b/>
          <w:i w:val="false"/>
          <w:color w:val="000000"/>
        </w:rPr>
        <w:t xml:space="preserve"> 
Сандықтау аудандық мәслихат аппаратының «Б» корпусы мемлекеттік әкімшілік қызметшілерінің қызметін жыл сайынғы бағалау әдістемесі</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«Сандықтау аудандық мәслихат аппараты» мемлекеттік мекемесінің «Б» корпусы мемлекеттік әкімшілік қызметшілерінің қызметін жыл сайынғы бағалау әдістемесі (бұдан әрі - Әдістеме)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Жарлығына</w:t>
      </w: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төрағасының 2014 жылғы 29 желтоқсандағы «Б» корпусы мемлекеттік әкімшілік қызметшілерінің қызметін жыл сайынғы бағалаудың үлгілік әдістемесін бекіту туралы» № 86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Сандықтау аудандық мәслихат аппаратының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
      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әзірленді.</w:t>
      </w:r>
      <w:r>
        <w:br/>
      </w:r>
      <w:r>
        <w:rPr>
          <w:rFonts w:ascii="Times New Roman"/>
          <w:b w:val="false"/>
          <w:i w:val="false"/>
          <w:color w:val="000000"/>
          <w:sz w:val="28"/>
        </w:rPr>
        <w:t>
</w:t>
      </w:r>
      <w:r>
        <w:rPr>
          <w:rFonts w:ascii="Times New Roman"/>
          <w:b w:val="false"/>
          <w:i w:val="false"/>
          <w:color w:val="000000"/>
          <w:sz w:val="28"/>
        </w:rPr>
        <w:t>
      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
      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Сандықтау аудандық мәслихаты аппаратының басшысы болып табылады.</w:t>
      </w:r>
      <w:r>
        <w:br/>
      </w:r>
      <w:r>
        <w:rPr>
          <w:rFonts w:ascii="Times New Roman"/>
          <w:b w:val="false"/>
          <w:i w:val="false"/>
          <w:color w:val="000000"/>
          <w:sz w:val="28"/>
        </w:rPr>
        <w:t>
      Комиссия хатшысы Сандықтау аудандық мәслихат аппараты бөлімінің бас маманы (бұдан әрі - Комиссия хатшысы) болып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p>
    <w:bookmarkEnd w:id="4"/>
    <w:bookmarkStart w:name="z19" w:id="5"/>
    <w:p>
      <w:pPr>
        <w:spacing w:after="0"/>
        <w:ind w:left="0"/>
        <w:jc w:val="left"/>
      </w:pPr>
      <w:r>
        <w:rPr>
          <w:rFonts w:ascii="Times New Roman"/>
          <w:b/>
          <w:i w:val="false"/>
          <w:color w:val="000000"/>
        </w:rPr>
        <w:t xml:space="preserve"> 
2. Бағалау жүргізуге дайындық</w:t>
      </w:r>
    </w:p>
    <w:bookmarkEnd w:id="5"/>
    <w:bookmarkStart w:name="z20" w:id="6"/>
    <w:p>
      <w:pPr>
        <w:spacing w:after="0"/>
        <w:ind w:left="0"/>
        <w:jc w:val="both"/>
      </w:pPr>
      <w:r>
        <w:rPr>
          <w:rFonts w:ascii="Times New Roman"/>
          <w:b w:val="false"/>
          <w:i w:val="false"/>
          <w:color w:val="000000"/>
          <w:sz w:val="28"/>
        </w:rPr>
        <w:t>
      11. Комиссия хатшысы Комиссия төрағасының келісімі бойынша бағалауды өткізу кестесін әзірлейді.</w:t>
      </w:r>
      <w:r>
        <w:br/>
      </w:r>
      <w:r>
        <w:rPr>
          <w:rFonts w:ascii="Times New Roman"/>
          <w:b w:val="false"/>
          <w:i w:val="false"/>
          <w:color w:val="000000"/>
          <w:sz w:val="28"/>
        </w:rPr>
        <w:t>
      Комиссия хатшысы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p>
    <w:bookmarkEnd w:id="6"/>
    <w:bookmarkStart w:name="z21" w:id="7"/>
    <w:p>
      <w:pPr>
        <w:spacing w:after="0"/>
        <w:ind w:left="0"/>
        <w:jc w:val="left"/>
      </w:pPr>
      <w:r>
        <w:rPr>
          <w:rFonts w:ascii="Times New Roman"/>
          <w:b/>
          <w:i w:val="false"/>
          <w:color w:val="000000"/>
        </w:rPr>
        <w:t xml:space="preserve"> 
3. Тікелей басшының бағалауы</w:t>
      </w:r>
    </w:p>
    <w:bookmarkEnd w:id="7"/>
    <w:bookmarkStart w:name="z22" w:id="8"/>
    <w:p>
      <w:pPr>
        <w:spacing w:after="0"/>
        <w:ind w:left="0"/>
        <w:jc w:val="both"/>
      </w:pPr>
      <w:r>
        <w:rPr>
          <w:rFonts w:ascii="Times New Roman"/>
          <w:b w:val="false"/>
          <w:i w:val="false"/>
          <w:color w:val="000000"/>
          <w:sz w:val="28"/>
        </w:rPr>
        <w:t>
      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Комиссия хатшысынан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Комиссия хатшысына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Комиссия хатшысы және қызметшінің тікелей басшысымен танысудан бас тарту туралы еркін нұсқада акт жасалынады.</w:t>
      </w:r>
    </w:p>
    <w:bookmarkEnd w:id="8"/>
    <w:bookmarkStart w:name="z23" w:id="9"/>
    <w:p>
      <w:pPr>
        <w:spacing w:after="0"/>
        <w:ind w:left="0"/>
        <w:jc w:val="left"/>
      </w:pPr>
      <w:r>
        <w:rPr>
          <w:rFonts w:ascii="Times New Roman"/>
          <w:b/>
          <w:i w:val="false"/>
          <w:color w:val="000000"/>
        </w:rPr>
        <w:t xml:space="preserve"> 
4. Айналмалы бағалау</w:t>
      </w:r>
    </w:p>
    <w:bookmarkEnd w:id="9"/>
    <w:bookmarkStart w:name="z24" w:id="10"/>
    <w:p>
      <w:pPr>
        <w:spacing w:after="0"/>
        <w:ind w:left="0"/>
        <w:jc w:val="both"/>
      </w:pPr>
      <w:r>
        <w:rPr>
          <w:rFonts w:ascii="Times New Roman"/>
          <w:b w:val="false"/>
          <w:i w:val="false"/>
          <w:color w:val="000000"/>
          <w:sz w:val="28"/>
        </w:rPr>
        <w:t>
      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 (үш адамнан аспайтын) қызметшінің лауазымдық міндеттері және қызметтік өзара әрекеттестігіне қарай Комиссия хатшысымен бағалау жүргізілгенге дейін бір айдан кешіктірілмей анықталады.</w:t>
      </w:r>
      <w:r>
        <w:br/>
      </w:r>
      <w:r>
        <w:rPr>
          <w:rFonts w:ascii="Times New Roman"/>
          <w:b w:val="false"/>
          <w:i w:val="false"/>
          <w:color w:val="000000"/>
          <w:sz w:val="28"/>
        </w:rPr>
        <w:t>
</w:t>
      </w:r>
      <w:r>
        <w:rPr>
          <w:rFonts w:ascii="Times New Roman"/>
          <w:b w:val="false"/>
          <w:i w:val="false"/>
          <w:color w:val="000000"/>
          <w:sz w:val="28"/>
        </w:rPr>
        <w:t>
      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Комиссия хатшысына жіберіледі.</w:t>
      </w:r>
      <w:r>
        <w:br/>
      </w:r>
      <w:r>
        <w:rPr>
          <w:rFonts w:ascii="Times New Roman"/>
          <w:b w:val="false"/>
          <w:i w:val="false"/>
          <w:color w:val="000000"/>
          <w:sz w:val="28"/>
        </w:rPr>
        <w:t>
</w:t>
      </w:r>
      <w:r>
        <w:rPr>
          <w:rFonts w:ascii="Times New Roman"/>
          <w:b w:val="false"/>
          <w:i w:val="false"/>
          <w:color w:val="000000"/>
          <w:sz w:val="28"/>
        </w:rPr>
        <w:t>
      16. Комиссия хатшысы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p>
    <w:bookmarkEnd w:id="10"/>
    <w:bookmarkStart w:name="z29" w:id="11"/>
    <w:p>
      <w:pPr>
        <w:spacing w:after="0"/>
        <w:ind w:left="0"/>
        <w:jc w:val="left"/>
      </w:pPr>
      <w:r>
        <w:rPr>
          <w:rFonts w:ascii="Times New Roman"/>
          <w:b/>
          <w:i w:val="false"/>
          <w:color w:val="000000"/>
        </w:rPr>
        <w:t xml:space="preserve"> 
5. Қызметшінің қорытынды бағасы</w:t>
      </w:r>
    </w:p>
    <w:bookmarkEnd w:id="11"/>
    <w:bookmarkStart w:name="z30" w:id="12"/>
    <w:p>
      <w:pPr>
        <w:spacing w:after="0"/>
        <w:ind w:left="0"/>
        <w:jc w:val="both"/>
      </w:pPr>
      <w:r>
        <w:rPr>
          <w:rFonts w:ascii="Times New Roman"/>
          <w:b w:val="false"/>
          <w:i w:val="false"/>
          <w:color w:val="000000"/>
          <w:sz w:val="28"/>
        </w:rPr>
        <w:t>
      18. Комиссия хатшысы қызметшінің қорытынды бағасын мына формула бойынша Комиссия отырысына дейін бес жұмыс күнінен кешіктірмей есептейді:</w:t>
      </w:r>
    </w:p>
    <w:bookmarkEnd w:id="12"/>
    <w:p>
      <w:pPr>
        <w:spacing w:after="0"/>
        <w:ind w:left="0"/>
        <w:jc w:val="both"/>
      </w:pPr>
      <w:r>
        <w:rPr>
          <w:rFonts w:ascii="Times New Roman"/>
          <w:b w:val="false"/>
          <w:i w:val="false"/>
          <w:color w:val="000000"/>
          <w:sz w:val="28"/>
        </w:rPr>
        <w:t>а = b + с</w:t>
      </w:r>
    </w:p>
    <w:bookmarkStart w:name="z31" w:id="13"/>
    <w:p>
      <w:pPr>
        <w:spacing w:after="0"/>
        <w:ind w:left="0"/>
        <w:jc w:val="both"/>
      </w:pPr>
      <w:r>
        <w:rPr>
          <w:rFonts w:ascii="Times New Roman"/>
          <w:b w:val="false"/>
          <w:i w:val="false"/>
          <w:color w:val="000000"/>
          <w:sz w:val="28"/>
        </w:rPr>
        <w:t>      а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с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
      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балдан жоғары – «тиімді».</w:t>
      </w:r>
    </w:p>
    <w:bookmarkEnd w:id="13"/>
    <w:bookmarkStart w:name="z32" w:id="14"/>
    <w:p>
      <w:pPr>
        <w:spacing w:after="0"/>
        <w:ind w:left="0"/>
        <w:jc w:val="left"/>
      </w:pPr>
      <w:r>
        <w:rPr>
          <w:rFonts w:ascii="Times New Roman"/>
          <w:b/>
          <w:i w:val="false"/>
          <w:color w:val="000000"/>
        </w:rPr>
        <w:t xml:space="preserve"> 
6. Комиссияның бағалау нәтижелерін қарауы</w:t>
      </w:r>
    </w:p>
    <w:bookmarkEnd w:id="14"/>
    <w:bookmarkStart w:name="z33" w:id="15"/>
    <w:p>
      <w:pPr>
        <w:spacing w:after="0"/>
        <w:ind w:left="0"/>
        <w:jc w:val="both"/>
      </w:pPr>
      <w:r>
        <w:rPr>
          <w:rFonts w:ascii="Times New Roman"/>
          <w:b w:val="false"/>
          <w:i w:val="false"/>
          <w:color w:val="000000"/>
          <w:sz w:val="28"/>
        </w:rPr>
        <w:t>
      20.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Комиссия хатшысы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21.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
      1) бағалау нәтижелерін бекітеді;</w:t>
      </w:r>
      <w:r>
        <w:br/>
      </w:r>
      <w:r>
        <w:rPr>
          <w:rFonts w:ascii="Times New Roman"/>
          <w:b w:val="false"/>
          <w:i w:val="false"/>
          <w:color w:val="000000"/>
          <w:sz w:val="28"/>
        </w:rPr>
        <w:t>
</w:t>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
      2) Комиссия хатшысымен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22. Комиссия хатшысы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Комиссия хатшысымен танысудан бас тарту туралы еркін нұсқада акт жасалады.</w:t>
      </w:r>
      <w:r>
        <w:br/>
      </w:r>
      <w:r>
        <w:rPr>
          <w:rFonts w:ascii="Times New Roman"/>
          <w:b w:val="false"/>
          <w:i w:val="false"/>
          <w:color w:val="000000"/>
          <w:sz w:val="28"/>
        </w:rPr>
        <w:t>
</w:t>
      </w:r>
      <w:r>
        <w:rPr>
          <w:rFonts w:ascii="Times New Roman"/>
          <w:b w:val="false"/>
          <w:i w:val="false"/>
          <w:color w:val="000000"/>
          <w:sz w:val="28"/>
        </w:rPr>
        <w:t>
      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Комиссия хатшысында сақталады.</w:t>
      </w:r>
    </w:p>
    <w:bookmarkEnd w:id="15"/>
    <w:bookmarkStart w:name="z45" w:id="16"/>
    <w:p>
      <w:pPr>
        <w:spacing w:after="0"/>
        <w:ind w:left="0"/>
        <w:jc w:val="left"/>
      </w:pPr>
      <w:r>
        <w:rPr>
          <w:rFonts w:ascii="Times New Roman"/>
          <w:b/>
          <w:i w:val="false"/>
          <w:color w:val="000000"/>
        </w:rPr>
        <w:t xml:space="preserve"> 
7. Бағалау нәтижелеріне шағымдану</w:t>
      </w:r>
    </w:p>
    <w:bookmarkEnd w:id="16"/>
    <w:bookmarkStart w:name="z46" w:id="17"/>
    <w:p>
      <w:pPr>
        <w:spacing w:after="0"/>
        <w:ind w:left="0"/>
        <w:jc w:val="both"/>
      </w:pPr>
      <w:r>
        <w:rPr>
          <w:rFonts w:ascii="Times New Roman"/>
          <w:b w:val="false"/>
          <w:i w:val="false"/>
          <w:color w:val="000000"/>
          <w:sz w:val="28"/>
        </w:rPr>
        <w:t>
      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p>
    <w:bookmarkEnd w:id="17"/>
    <w:bookmarkStart w:name="z49" w:id="18"/>
    <w:p>
      <w:pPr>
        <w:spacing w:after="0"/>
        <w:ind w:left="0"/>
        <w:jc w:val="both"/>
      </w:pPr>
      <w:r>
        <w:rPr>
          <w:rFonts w:ascii="Times New Roman"/>
          <w:b w:val="false"/>
          <w:i w:val="false"/>
          <w:color w:val="000000"/>
          <w:sz w:val="28"/>
        </w:rPr>
        <w:t xml:space="preserve">
Сандықтау аудандық мәслихат      </w:t>
      </w:r>
      <w:r>
        <w:br/>
      </w:r>
      <w:r>
        <w:rPr>
          <w:rFonts w:ascii="Times New Roman"/>
          <w:b w:val="false"/>
          <w:i w:val="false"/>
          <w:color w:val="000000"/>
          <w:sz w:val="28"/>
        </w:rPr>
        <w:t xml:space="preserve">
аппаратының «Б» корпусы        </w:t>
      </w:r>
      <w:r>
        <w:br/>
      </w:r>
      <w:r>
        <w:rPr>
          <w:rFonts w:ascii="Times New Roman"/>
          <w:b w:val="false"/>
          <w:i w:val="false"/>
          <w:color w:val="000000"/>
          <w:sz w:val="28"/>
        </w:rPr>
        <w:t>
мемлекеттік әкімшілік қызметшілерінің</w:t>
      </w:r>
      <w:r>
        <w:br/>
      </w:r>
      <w:r>
        <w:rPr>
          <w:rFonts w:ascii="Times New Roman"/>
          <w:b w:val="false"/>
          <w:i w:val="false"/>
          <w:color w:val="000000"/>
          <w:sz w:val="28"/>
        </w:rPr>
        <w:t xml:space="preserve">
қызметін жыл сайынғы бағалаудың    </w:t>
      </w:r>
      <w:r>
        <w:br/>
      </w:r>
      <w:r>
        <w:rPr>
          <w:rFonts w:ascii="Times New Roman"/>
          <w:b w:val="false"/>
          <w:i w:val="false"/>
          <w:color w:val="000000"/>
          <w:sz w:val="28"/>
        </w:rPr>
        <w:t xml:space="preserve">
әдістемесіне 1-қосымша        </w:t>
      </w:r>
    </w:p>
    <w:bookmarkEnd w:id="1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Тікелей басшысының бағалау парағы</w:t>
      </w:r>
    </w:p>
    <w:p>
      <w:pPr>
        <w:spacing w:after="0"/>
        <w:ind w:left="0"/>
        <w:jc w:val="both"/>
      </w:pPr>
      <w:r>
        <w:rPr>
          <w:rFonts w:ascii="Times New Roman"/>
          <w:b w:val="false"/>
          <w:i w:val="false"/>
          <w:color w:val="000000"/>
          <w:sz w:val="28"/>
        </w:rPr>
        <w:t>      Бағаланатын қызметшінің Т.А.Ә. (бар болған жағдайда):__________ ____________________________________________________________________       Бағаланатын қызметшінің лауазымы: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7494"/>
        <w:gridCol w:w="3469"/>
        <w:gridCol w:w="1666"/>
      </w:tblGrid>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853"/>
        <w:gridCol w:w="6747"/>
      </w:tblGrid>
      <w:tr>
        <w:trPr>
          <w:trHeight w:val="30" w:hRule="atLeast"/>
        </w:trPr>
        <w:tc>
          <w:tcPr>
            <w:tcW w:w="68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Таныстым:</w:t>
            </w:r>
            <w:r>
              <w:br/>
            </w:r>
            <w:r>
              <w:rPr>
                <w:rFonts w:ascii="Times New Roman"/>
                <w:b w:val="false"/>
                <w:i w:val="false"/>
                <w:color w:val="000000"/>
                <w:sz w:val="20"/>
              </w:rPr>
              <w:t>
Қызметші Т.А.Ә. (бар болған жағдайда) _________________________________</w:t>
            </w:r>
            <w:r>
              <w:br/>
            </w:r>
            <w:r>
              <w:rPr>
                <w:rFonts w:ascii="Times New Roman"/>
                <w:b w:val="false"/>
                <w:i w:val="false"/>
                <w:color w:val="000000"/>
                <w:sz w:val="20"/>
              </w:rPr>
              <w:t>
күні ___________________________</w:t>
            </w:r>
            <w:r>
              <w:br/>
            </w:r>
            <w:r>
              <w:rPr>
                <w:rFonts w:ascii="Times New Roman"/>
                <w:b w:val="false"/>
                <w:i w:val="false"/>
                <w:color w:val="000000"/>
                <w:sz w:val="20"/>
              </w:rPr>
              <w:t>
қолы ______________________</w:t>
            </w:r>
          </w:p>
        </w:tc>
        <w:tc>
          <w:tcPr>
            <w:tcW w:w="6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Тікелей басшы Т.А.Ә. (бар болған жағдайда) _______________________________</w:t>
            </w:r>
            <w:r>
              <w:br/>
            </w:r>
            <w:r>
              <w:rPr>
                <w:rFonts w:ascii="Times New Roman"/>
                <w:b w:val="false"/>
                <w:i w:val="false"/>
                <w:color w:val="000000"/>
                <w:sz w:val="20"/>
              </w:rPr>
              <w:t>
күні ___________________________</w:t>
            </w:r>
            <w:r>
              <w:br/>
            </w:r>
            <w:r>
              <w:rPr>
                <w:rFonts w:ascii="Times New Roman"/>
                <w:b w:val="false"/>
                <w:i w:val="false"/>
                <w:color w:val="000000"/>
                <w:sz w:val="20"/>
              </w:rPr>
              <w:t>
қолы ________________________</w:t>
            </w:r>
          </w:p>
        </w:tc>
      </w:tr>
    </w:tbl>
    <w:bookmarkStart w:name="z50" w:id="19"/>
    <w:p>
      <w:pPr>
        <w:spacing w:after="0"/>
        <w:ind w:left="0"/>
        <w:jc w:val="both"/>
      </w:pPr>
      <w:r>
        <w:rPr>
          <w:rFonts w:ascii="Times New Roman"/>
          <w:b w:val="false"/>
          <w:i w:val="false"/>
          <w:color w:val="000000"/>
          <w:sz w:val="28"/>
        </w:rPr>
        <w:t xml:space="preserve">
Сандықтау аудандық мәслихат    </w:t>
      </w:r>
      <w:r>
        <w:br/>
      </w:r>
      <w:r>
        <w:rPr>
          <w:rFonts w:ascii="Times New Roman"/>
          <w:b w:val="false"/>
          <w:i w:val="false"/>
          <w:color w:val="000000"/>
          <w:sz w:val="28"/>
        </w:rPr>
        <w:t>
аппаратының «Б» корпусы мемлекеттік</w:t>
      </w:r>
      <w:r>
        <w:br/>
      </w:r>
      <w:r>
        <w:rPr>
          <w:rFonts w:ascii="Times New Roman"/>
          <w:b w:val="false"/>
          <w:i w:val="false"/>
          <w:color w:val="000000"/>
          <w:sz w:val="28"/>
        </w:rPr>
        <w:t xml:space="preserve">
әкімшілік қызметшілерінің қызметін </w:t>
      </w:r>
      <w:r>
        <w:br/>
      </w:r>
      <w:r>
        <w:rPr>
          <w:rFonts w:ascii="Times New Roman"/>
          <w:b w:val="false"/>
          <w:i w:val="false"/>
          <w:color w:val="000000"/>
          <w:sz w:val="28"/>
        </w:rPr>
        <w:t xml:space="preserve">
жыл сайынғы бағалаудың       </w:t>
      </w:r>
      <w:r>
        <w:br/>
      </w:r>
      <w:r>
        <w:rPr>
          <w:rFonts w:ascii="Times New Roman"/>
          <w:b w:val="false"/>
          <w:i w:val="false"/>
          <w:color w:val="000000"/>
          <w:sz w:val="28"/>
        </w:rPr>
        <w:t xml:space="preserve">
әдістемесіне 2-қосымша       </w:t>
      </w:r>
    </w:p>
    <w:bookmarkEnd w:id="1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Айналмалы бағалау парағы</w:t>
      </w:r>
    </w:p>
    <w:p>
      <w:pPr>
        <w:spacing w:after="0"/>
        <w:ind w:left="0"/>
        <w:jc w:val="both"/>
      </w:pPr>
      <w:r>
        <w:rPr>
          <w:rFonts w:ascii="Times New Roman"/>
          <w:b w:val="false"/>
          <w:i w:val="false"/>
          <w:color w:val="000000"/>
          <w:sz w:val="28"/>
        </w:rPr>
        <w:t>      Бағаланатын қызметшінің Т.А.Ә. (бар болған жағдайда):__________ ____________________________________________________________________       Бағаланатын қызметшінің лауазымы: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7077"/>
        <w:gridCol w:w="3747"/>
        <w:gridCol w:w="1666"/>
      </w:tblGrid>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қабылеті</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20"/>
    <w:p>
      <w:pPr>
        <w:spacing w:after="0"/>
        <w:ind w:left="0"/>
        <w:jc w:val="both"/>
      </w:pPr>
      <w:r>
        <w:rPr>
          <w:rFonts w:ascii="Times New Roman"/>
          <w:b w:val="false"/>
          <w:i w:val="false"/>
          <w:color w:val="000000"/>
          <w:sz w:val="28"/>
        </w:rPr>
        <w:t xml:space="preserve">
Сандықтау аудандық мәслихат    </w:t>
      </w:r>
      <w:r>
        <w:br/>
      </w:r>
      <w:r>
        <w:rPr>
          <w:rFonts w:ascii="Times New Roman"/>
          <w:b w:val="false"/>
          <w:i w:val="false"/>
          <w:color w:val="000000"/>
          <w:sz w:val="28"/>
        </w:rPr>
        <w:t>
аппаратының «Б» корпусы мемлекеттік</w:t>
      </w:r>
      <w:r>
        <w:br/>
      </w:r>
      <w:r>
        <w:rPr>
          <w:rFonts w:ascii="Times New Roman"/>
          <w:b w:val="false"/>
          <w:i w:val="false"/>
          <w:color w:val="000000"/>
          <w:sz w:val="28"/>
        </w:rPr>
        <w:t xml:space="preserve">
әкімшілік қызметшілерінің қызметін </w:t>
      </w:r>
      <w:r>
        <w:br/>
      </w:r>
      <w:r>
        <w:rPr>
          <w:rFonts w:ascii="Times New Roman"/>
          <w:b w:val="false"/>
          <w:i w:val="false"/>
          <w:color w:val="000000"/>
          <w:sz w:val="28"/>
        </w:rPr>
        <w:t xml:space="preserve">
жыл сайынғы бағалаудың      </w:t>
      </w:r>
      <w:r>
        <w:br/>
      </w:r>
      <w:r>
        <w:rPr>
          <w:rFonts w:ascii="Times New Roman"/>
          <w:b w:val="false"/>
          <w:i w:val="false"/>
          <w:color w:val="000000"/>
          <w:sz w:val="28"/>
        </w:rPr>
        <w:t xml:space="preserve">
әдістемесіне 3-қосымша      </w:t>
      </w:r>
    </w:p>
    <w:bookmarkEnd w:id="20"/>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(мемлекеттік органның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3541"/>
        <w:gridCol w:w="3541"/>
        <w:gridCol w:w="2550"/>
        <w:gridCol w:w="3118"/>
      </w:tblGrid>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Т.А.Ә. (бар болған жағдайда)</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қорытындысы:___________________________________________ 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Комиссия хатшысы: _______________________ Күні: _____________________</w:t>
      </w:r>
      <w:r>
        <w:br/>
      </w: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Комиссия төрағасы:________________________ Күні: ____________________</w:t>
      </w:r>
      <w:r>
        <w:br/>
      </w: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Комиссия мүшесі: _________________________ Күні: ____________________</w:t>
      </w:r>
      <w:r>
        <w:br/>
      </w:r>
      <w:r>
        <w:rPr>
          <w:rFonts w:ascii="Times New Roman"/>
          <w:b w:val="false"/>
          <w:i w:val="false"/>
          <w:color w:val="000000"/>
          <w:sz w:val="28"/>
        </w:rPr>
        <w:t>
      (Т.А.Ә. (бар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