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8567" w14:textId="9c68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2014 жылғы 26 желтоқсандағы № 29/3 "2015-2017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2015 жылғы 22 шілдедегі № 35/1 шешімі. Ақмола облысының Әділет департаментінде 2015 жылғы 10 тамызда № 4929 болып тіркелді. Күші жойылды - Ақмола облысы Сандықтау аудандық мәслихатының 2016 жылғы 17 ақпандағы № 42/4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Сандықтау аудандық мәслихатының 17.02.2016 </w:t>
      </w:r>
      <w:r>
        <w:rPr>
          <w:rFonts w:ascii="Times New Roman"/>
          <w:b w:val="false"/>
          <w:i w:val="false"/>
          <w:color w:val="ff0000"/>
          <w:sz w:val="28"/>
        </w:rPr>
        <w:t>№ 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қойылғаннан кейін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«2015–2017 жылдарға арналған Сандықтау ауданының бюджеті туралы» 2014 жылғы 26 желтоқсандағы № 29/3 (Нормативтік құқықтық актілерді мемлекеттік тіркеу тізілімінде № 4550 тіркелген, 2015 жылдың 16 қаңтарында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2015–2017 жылдарға арналған Сандықтау ауданының бюджеті 1, 2 және 3 қосымшаларға сәйкес, оның ішінде 2015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1 917 082,3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378 010,3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1 521 572,0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1 908 020,1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23 040,0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26 757,0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3 717,0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14 000,0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-27 977,8,0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(профициттін пайдалану) – 27 977,8,0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В.Миронов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атқарушысы                                 Г.Килкариди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А.Исмағамбетов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22 шілде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шілдедегі № 35/1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29/3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84"/>
        <w:gridCol w:w="478"/>
        <w:gridCol w:w="9360"/>
        <w:gridCol w:w="2552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1 917 082,3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378 010,3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26 186,0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26 186,0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142 000,0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142 000,0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112 421,0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56 829,0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3 383,0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47 450,0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</w:p>
        </w:tc>
      </w:tr>
      <w:tr>
        <w:trPr>
          <w:trHeight w:val="4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92 318,3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78 340,3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12 387,0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5 085,0</w:t>
            </w:r>
          </w:p>
        </w:tc>
      </w:tr>
      <w:tr>
        <w:trPr>
          <w:trHeight w:val="3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5 085,0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5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15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1 521 572,0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1 521 572,0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1 521 572,0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71"/>
        <w:gridCol w:w="855"/>
        <w:gridCol w:w="8790"/>
        <w:gridCol w:w="258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1 908 020,1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252 168,5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12 282,0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63 456,8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63 348,0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137 397,7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129 702,3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7 695,4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10 957,0</w:t>
            </w:r>
          </w:p>
        </w:tc>
      </w:tr>
      <w:tr>
        <w:trPr>
          <w:trHeight w:val="11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10 957,0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21 891,0</w:t>
            </w:r>
          </w:p>
        </w:tc>
      </w:tr>
      <w:tr>
        <w:trPr>
          <w:trHeight w:val="15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6 184,0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4 496,3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4 496,3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- шаралар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2 308,0</w:t>
            </w:r>
          </w:p>
        </w:tc>
      </w:tr>
      <w:tr>
        <w:trPr>
          <w:trHeight w:val="8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1 688,3</w:t>
            </w:r>
          </w:p>
        </w:tc>
      </w:tr>
      <w:tr>
        <w:trPr>
          <w:trHeight w:val="12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елді мекендерде өрттердің алдын алу және оларды сөндіру жөніндегі іс - шаралар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1 149 704,2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1 149 704,2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919 605,0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1 533,2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әдiстемелiк кешендерді сатып алу және жеткізу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34 732,0</w:t>
            </w:r>
          </w:p>
        </w:tc>
      </w:tr>
      <w:tr>
        <w:trPr>
          <w:trHeight w:val="11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 - аналарының қамқорынсыз қалған баланы (балаларды) күтіп - ұстауға қамқоршыларға (қорғаншыларға) ай сайынға ақшалай қаражат төлемі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12 484,0</w:t>
            </w:r>
          </w:p>
        </w:tc>
      </w:tr>
      <w:tr>
        <w:trPr>
          <w:trHeight w:val="12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12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- медициналық - педагогикалық консультациялық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13 966,0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94 258,0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23 826,0</w:t>
            </w:r>
          </w:p>
        </w:tc>
      </w:tr>
      <w:tr>
        <w:trPr>
          <w:trHeight w:val="5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95 060,0</w:t>
            </w:r>
          </w:p>
        </w:tc>
      </w:tr>
      <w:tr>
        <w:trPr>
          <w:trHeight w:val="8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81 010,0</w:t>
            </w:r>
          </w:p>
        </w:tc>
      </w:tr>
      <w:tr>
        <w:trPr>
          <w:trHeight w:val="12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9 472,0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11 836,0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2 711,0</w:t>
            </w:r>
          </w:p>
        </w:tc>
      </w:tr>
      <w:tr>
        <w:trPr>
          <w:trHeight w:val="12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 - шаралар жоспарын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- шараларды өткізу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35 567,0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203 352,1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136 771,6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6 303,0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99 609,0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23 440,2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5 708,4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15 565,5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5 958,5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 - 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10 175,0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71 010,0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5 651,8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5 651,8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60 780,0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21 474,0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065 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-27 977,8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27 977,8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шілдедегі № 35/1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29/3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255 704,0</w:t>
            </w:r>
          </w:p>
        </w:tc>
      </w:tr>
      <w:tr>
        <w:trPr>
          <w:trHeight w:val="36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228 947,0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 - 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76 953,0</w:t>
            </w:r>
          </w:p>
        </w:tc>
      </w:tr>
      <w:tr>
        <w:trPr>
          <w:trHeight w:val="6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21 241,0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қаржылай көмекті енгізуге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1 476,0</w:t>
            </w:r>
          </w:p>
        </w:tc>
      </w:tr>
      <w:tr>
        <w:trPr>
          <w:trHeight w:val="54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- шараларды өткізуге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8 161,0</w:t>
            </w:r>
          </w:p>
        </w:tc>
      </w:tr>
      <w:tr>
        <w:trPr>
          <w:trHeight w:val="45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127 486,0</w:t>
            </w:r>
          </w:p>
        </w:tc>
      </w:tr>
      <w:tr>
        <w:trPr>
          <w:trHeight w:val="7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ұйымдарында мемлекеттік білім беру тапсырысын іске асыруға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92 402,0</w:t>
            </w:r>
          </w:p>
        </w:tc>
      </w:tr>
      <w:tr>
        <w:trPr>
          <w:trHeight w:val="57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еңбекақыларын көтеруге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35 084,0</w:t>
            </w:r>
          </w:p>
        </w:tc>
      </w:tr>
      <w:tr>
        <w:trPr>
          <w:trHeight w:val="46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69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54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шілдедегі № 35/1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29/3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7"/>
        <w:gridCol w:w="2453"/>
      </w:tblGrid>
      <w:tr>
        <w:trPr>
          <w:trHeight w:val="825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145 576,0</w:t>
            </w:r>
          </w:p>
        </w:tc>
      </w:tr>
      <w:tr>
        <w:trPr>
          <w:trHeight w:val="42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131 576,0</w:t>
            </w:r>
          </w:p>
        </w:tc>
      </w:tr>
      <w:tr>
        <w:trPr>
          <w:trHeight w:val="42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28 400,0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 - медициналық - педагогикалық консультациялық көмек көрсетуге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13 840,0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әлеуметтiк қамсыздандыруға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13 310,0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мекемелердегі электрондық оқулықпен жарақтандыруға берілетін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- шараларды өткізуге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885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65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38 376,0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шараларды жүргізуге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31 330,0</w:t>
            </w:r>
          </w:p>
        </w:tc>
      </w:tr>
      <w:tr>
        <w:trPr>
          <w:trHeight w:val="975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жіберлетін ауыл шаруашылығы малдарының (ірі қара және ұсақ малдың) құнын (50% - ға дейін) өтеуге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7 046,0</w:t>
            </w:r>
          </w:p>
        </w:tc>
      </w:tr>
      <w:tr>
        <w:trPr>
          <w:trHeight w:val="30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615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25" w:hRule="atLeast"/>
        </w:trPr>
        <w:tc>
          <w:tcPr>
            <w:tcW w:w="1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шілдедегі № 35/1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Сандықтау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26 желтоқсандағы № 29/3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19"/>
        <w:gridCol w:w="719"/>
        <w:gridCol w:w="8850"/>
        <w:gridCol w:w="2659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178 404,7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137 397,7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137 397,7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129 702,3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7 695,4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19 772,0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11 117,0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 және туысы жоқ адамдарды жерлеу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1811"/>
        <w:gridCol w:w="2127"/>
        <w:gridCol w:w="1811"/>
        <w:gridCol w:w="1811"/>
        <w:gridCol w:w="2127"/>
        <w:gridCol w:w="1821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</w:p>
        </w:tc>
      </w:tr>
      <w:tr>
        <w:trPr>
          <w:trHeight w:val="60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</w:tr>
      <w:tr>
        <w:trPr>
          <w:trHeight w:val="42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55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37 264,0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10 710,7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14 214,0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14 214,0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7 377,0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9 620,7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14 214,0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9 429,3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1"/>
        <w:gridCol w:w="1812"/>
        <w:gridCol w:w="1704"/>
        <w:gridCol w:w="1899"/>
        <w:gridCol w:w="2615"/>
        <w:gridCol w:w="1922"/>
        <w:gridCol w:w="1857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</w:tr>
      <w:tr>
        <w:trPr>
          <w:trHeight w:val="42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555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10 956,0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8 709,0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11 866,0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12 952,0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14 049,0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11 513,0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10 679,0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10 679,0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9 939,0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9 213,0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8 965,0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