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3d241" w14:textId="053d2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ауыл шаруашылығы мақсатындағы жерлерге жер салығы мөлшерлемесін жоғарылату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2015 жылғы 26 маусымдағы № 34/2 шешімі. Ақмола облысының Әділет департаментінде 2015 жылғы 16 шілдеде № 4873 болып тіркелді. Күші жойылды - Ақмола облысы Сандықтау аудандық мәслихатының 2016 жылғы 17 ақпандағы № 42/4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Сандықтау аудандық мәслихатының 17.02.2016 </w:t>
      </w:r>
      <w:r>
        <w:rPr>
          <w:rFonts w:ascii="Times New Roman"/>
          <w:b w:val="false"/>
          <w:i w:val="false"/>
          <w:color w:val="ff0000"/>
          <w:sz w:val="28"/>
        </w:rPr>
        <w:t>№ 42/4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қойылғаннан кейін күшіне енеді және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«Салық және бюджетке төленетін басқа да міндетті төлемдер туралы (Салық кодексі)» кодексінің 387 бабының </w:t>
      </w:r>
      <w:r>
        <w:rPr>
          <w:rFonts w:ascii="Times New Roman"/>
          <w:b w:val="false"/>
          <w:i w:val="false"/>
          <w:color w:val="000000"/>
          <w:sz w:val="28"/>
        </w:rPr>
        <w:t>1-1 тармағына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«Қазақстан Республикасындағы жергiлiктi мемлекеттiк басқару және өзін-өзі басқару туралы»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ауданының пайдаланылмайтын ауыл шаруашылығы мақсатындағы жерлерге жер салығы мөлшерлемесі Қазақстан Республикасының жер заңнамасына сәйкес он есе жоғарылатылсын.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В.Миронов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С.Клюшников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А.Исмағамбетов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 26 маусым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министрлігі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комитеті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департаменттерінің Сандықтау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ауданы бойынша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кірістер басқармасы» Республикалық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 басшысының              К.Батталов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 26 маусым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