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6b25" w14:textId="dbb6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ауданында 2015 жылы субсидияланатын басым ауыл шаруашылық дақылдарына, өсiмдiк шаруашылығының шығымдылығына және өнім сапасын арттыруға, жанар-жағармай материалдарының және қажеттi басқа да тауарлық-материалдық құндылықтардың құнына және себудің оңтайлы мерзiмдеріне субсидия алуға өтінімдерді тапсыру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2015 жылғы 25 маусымдағы № А-6/150 қаулысы. Ақмола облысының Әділет департаментінде 2015 жылғы 3 шілдеде № 4853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 № 4-3/177 «Басым дақылдар өндiрудi субсидиялау арқылы өсiмдiк шаруашылығының шығындылығын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21 сәуірдегі «А.И. Бараев атындағы астық шаруашылығының ғылыми-өндірістік орталығы» жауапкершілігі шектеулі серіктестігінің № 217 қорытындысына, 2015 жылғы 29 мамырдағы «А.И. Бараев атындағы астық шаруашылығының ғылыми-өндірістік орталығы» жауапкершілігі шектеулі серіктестігінің № 330 қорытындысына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өсiмдiк шаруашылығының шығымдылығына және өнім сапасын арттыруға, жанар-жағармай материалдарына және қажеттi басқа да тауарлық-материалдық құндылықтардың құнына субсидия алуға өтінімдерді тапсыру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субсидияланатын басым ауылшаруашылық дақылдарын себудің оңтайлы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Сандықтау ауданы әкімінің орынбасары Қ.С.Омаровқа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2015 жылғы 01 мамырдан бастап туындаған құқықтық қатынасқа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А.Исмағамбетов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«25» маусым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А-6/150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Сандықтау ауданы бойынша субсидия алушылардың тізіміне қосуға өтінімдерді тапсыру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871"/>
        <w:gridCol w:w="6913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атауы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тапсыру мерзімдері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бұршақ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4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 тұқымға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дәнді және ағымдағы жылдың бұршақты шөптері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сүрлемге және жемшөп дайындау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шілдеден бастап 24 шілдеге дейін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«25» маусым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А-6/150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Сандықтау ауданы бойынша субсидияланатын басым ауылшаруашылық дақылдарын себудің оңтайлы мерзімдері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994"/>
        <w:gridCol w:w="7805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3 маусымға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бастап 7 маусымға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бастап 7 маусымға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2 маусымға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30 мамырға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бұршақ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30 мамырға дейін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бастап 28 мамырға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31 мамырға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31 мамырға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31 мамырға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31 мамырға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бастап 31 мамырға дейін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5 шілдеге дейін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 тұқымға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бастап 25 мамырға дейін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дәнді және ағымдағы жылдың бұршақты шөптері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бастап 15 шілдеге дейін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сүрлемге және жемшөп дайындау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31 мамырға дейін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10 маусымға дейін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бастап 15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