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5b16" w14:textId="1a55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2014 жылғы 26 желтоқсандағы № 29/3 "2015-2017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2015 жылғы 10 сәуірдегі № 31/2 шешімі. Ақмола облысының Әділет департаментінде 2015 жылғы 30 сәуірде № 4778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- 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«2015 – 2017 жылдарға арналған Сандықтау ауданының бюджеті туралы» 2014 жылғы 26 желтоқсандағы № 29/3 (Нормативтік құқықтық актілерді мемлекеттік тіркеу тізілімінде № 4550 тіркелген, 2015 жылдың 16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 – 2017 жылдарға арналған Сандықтау ауданының бюджеті 1, 2 және 3 қосымшаларға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1 880 204,0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355 677,0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1 507 027,0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1 871 141,8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23 040,0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26 757,0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3 717,0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14 000,0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-27 977,8,0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27 977,8,0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А.Белуха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Е.Сағдиев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10 сәуір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сәуірдегі № 31/2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97"/>
        <w:gridCol w:w="729"/>
        <w:gridCol w:w="9253"/>
        <w:gridCol w:w="24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1 880 204,0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355 677,0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26 186,0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69 985,0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56 007,0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12 387,0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0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1 507 027,0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1 507 027,0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729"/>
        <w:gridCol w:w="9232"/>
        <w:gridCol w:w="24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1 871 141,8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251 995,7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12 282,0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62 689,0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138 172,7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129 916,7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8 256,0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10 639,0</w:t>
            </w:r>
          </w:p>
        </w:tc>
      </w:tr>
      <w:tr>
        <w:trPr>
          <w:trHeight w:val="11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21 891,0</w:t>
            </w:r>
          </w:p>
        </w:tc>
      </w:tr>
      <w:tr>
        <w:trPr>
          <w:trHeight w:val="15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20 519,0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6 212,0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- 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2 308,0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1 135 980,0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1 135 980,0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905 568,0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34 732,0</w:t>
            </w:r>
          </w:p>
        </w:tc>
      </w:tr>
      <w:tr>
        <w:trPr>
          <w:trHeight w:val="11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қамқоршыларға (қорғаншыларға) ай сайынға ақшалай қаражат төлемі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12 484,0</w:t>
            </w:r>
          </w:p>
        </w:tc>
      </w:tr>
      <w:tr>
        <w:trPr>
          <w:trHeight w:val="12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12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- медициналық - педагогикалық консультациялық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13 966,0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94 258,0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23 826,0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93 954,0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79 904,0</w:t>
            </w:r>
          </w:p>
        </w:tc>
      </w:tr>
      <w:tr>
        <w:trPr>
          <w:trHeight w:val="12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16 604,0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11 836,0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2 711,0</w:t>
            </w:r>
          </w:p>
        </w:tc>
      </w:tr>
      <w:tr>
        <w:trPr>
          <w:trHeight w:val="12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12 323,0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 - шаралар жоспарын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- шараларды өткізу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19 022,0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201 036,1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135 601,6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98 939,0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23 440,2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5 708,4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14 619,5</w:t>
            </w:r>
          </w:p>
        </w:tc>
      </w:tr>
      <w:tr>
        <w:trPr>
          <w:trHeight w:val="12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5 637,5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- 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9 975,0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4 461,0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71 184,0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5 265,8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5 265,8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48 304,0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21 474,0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-27 977,8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27 977,8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сәуірдегі № 31/2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76"/>
        <w:gridCol w:w="708"/>
        <w:gridCol w:w="9337"/>
        <w:gridCol w:w="2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1 575 276,0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430 384,0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32 042,0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207 967,0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207 967,0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152 792,0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4 249,0</w:t>
            </w:r>
          </w:p>
        </w:tc>
      </w:tr>
      <w:tr>
        <w:trPr>
          <w:trHeight w:val="15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1 130 996,0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1 130 996,0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808"/>
        <w:gridCol w:w="9154"/>
        <w:gridCol w:w="2440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1 575 276,0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244 270,0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13 287,0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13 287,0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128 423,0</w:t>
            </w:r>
          </w:p>
        </w:tc>
      </w:tr>
      <w:tr>
        <w:trPr>
          <w:trHeight w:val="8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128 423,0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12 387,0</w:t>
            </w:r>
          </w:p>
        </w:tc>
      </w:tr>
      <w:tr>
        <w:trPr>
          <w:trHeight w:val="11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12 387,0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22 591,0</w:t>
            </w:r>
          </w:p>
        </w:tc>
      </w:tr>
      <w:tr>
        <w:trPr>
          <w:trHeight w:val="16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21 219,0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8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3 821,0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- шаралар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2 321,0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3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8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887 167,0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887 167,0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11 472,0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767 559,0</w:t>
            </w:r>
          </w:p>
        </w:tc>
      </w:tr>
      <w:tr>
        <w:trPr>
          <w:trHeight w:val="7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</w:p>
        </w:tc>
      </w:tr>
      <w:tr>
        <w:trPr>
          <w:trHeight w:val="11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23 231,0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32 411,0</w:t>
            </w:r>
          </w:p>
        </w:tc>
      </w:tr>
      <w:tr>
        <w:trPr>
          <w:trHeight w:val="12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қамқоршыларға (қорғаншыларға) ай сайынға ақшалай қаражат төлемі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</w:p>
        </w:tc>
      </w:tr>
      <w:tr>
        <w:trPr>
          <w:trHeight w:val="11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</w:p>
        </w:tc>
      </w:tr>
      <w:tr>
        <w:trPr>
          <w:trHeight w:val="8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1 856,0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23 126,0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56 203,0</w:t>
            </w:r>
          </w:p>
        </w:tc>
      </w:tr>
      <w:tr>
        <w:trPr>
          <w:trHeight w:val="8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56 203,0</w:t>
            </w:r>
          </w:p>
        </w:tc>
      </w:tr>
      <w:tr>
        <w:trPr>
          <w:trHeight w:val="10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16 477,0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6 588,0</w:t>
            </w:r>
          </w:p>
        </w:tc>
      </w:tr>
      <w:tr>
        <w:trPr>
          <w:trHeight w:val="5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</w:t>
            </w:r>
          </w:p>
        </w:tc>
      </w:tr>
      <w:tr>
        <w:trPr>
          <w:trHeight w:val="11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3 173,0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</w:p>
        </w:tc>
      </w:tr>
      <w:tr>
        <w:trPr>
          <w:trHeight w:val="8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14 123,0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8 544,0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287 478,0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124 714,0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91 132,0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5 308,0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14 535,0</w:t>
            </w:r>
          </w:p>
        </w:tc>
      </w:tr>
      <w:tr>
        <w:trPr>
          <w:trHeight w:val="11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6 125,0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- шараларды іске асыру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9 927,0</w:t>
            </w:r>
          </w:p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7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138 302,0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138 302,0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5 180,0</w:t>
            </w:r>
          </w:p>
        </w:tc>
      </w:tr>
      <w:tr>
        <w:trPr>
          <w:trHeight w:val="9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5 180,0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7 794,0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8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27 341,0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8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4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8 886,0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сәуірдегі № 31/2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251 159,0</w:t>
            </w:r>
          </w:p>
        </w:tc>
      </w:tr>
      <w:tr>
        <w:trPr>
          <w:trHeight w:val="3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224 402,0</w:t>
            </w:r>
          </w:p>
        </w:tc>
      </w:tr>
      <w:tr>
        <w:trPr>
          <w:trHeight w:val="3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 - 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21 241,0</w:t>
            </w:r>
          </w:p>
        </w:tc>
      </w:tr>
      <w:tr>
        <w:trPr>
          <w:trHeight w:val="43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- шараларды өткізуге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8 161,0</w:t>
            </w:r>
          </w:p>
        </w:tc>
      </w:tr>
      <w:tr>
        <w:trPr>
          <w:trHeight w:val="45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122 941,0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92 402,0</w:t>
            </w:r>
          </w:p>
        </w:tc>
      </w:tr>
      <w:tr>
        <w:trPr>
          <w:trHeight w:val="79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30 539,0</w:t>
            </w:r>
          </w:p>
        </w:tc>
      </w:tr>
      <w:tr>
        <w:trPr>
          <w:trHeight w:val="46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6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сәуірдегі № 31/2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135 576,0</w:t>
            </w:r>
          </w:p>
        </w:tc>
      </w:tr>
      <w:tr>
        <w:trPr>
          <w:trHeight w:val="42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121 576,0</w:t>
            </w:r>
          </w:p>
        </w:tc>
      </w:tr>
      <w:tr>
        <w:trPr>
          <w:trHeight w:val="42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28 400,0</w:t>
            </w:r>
          </w:p>
        </w:tc>
      </w:tr>
      <w:tr>
        <w:trPr>
          <w:trHeight w:val="87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- медициналық - педагогикалық консультациялық көмек көрсетуге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13 310,0</w:t>
            </w:r>
          </w:p>
        </w:tc>
      </w:tr>
      <w:tr>
        <w:trPr>
          <w:trHeight w:val="5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мекемелердегі электрондық оқулықпен жарақтандыруға берілетін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54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- шараларды өткізуге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88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38 376,0</w:t>
            </w:r>
          </w:p>
        </w:tc>
      </w:tr>
      <w:tr>
        <w:trPr>
          <w:trHeight w:val="46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шараларды жүргізуге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9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жіберлетін ауыл шаруашылығы малдарының (ірі қара және ұсақ малдың) құнын (50% - ға дейін) өтеуге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88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сәуірдегі № 31/2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91"/>
        <w:gridCol w:w="691"/>
        <w:gridCol w:w="9120"/>
        <w:gridCol w:w="2471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173 634,7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138 172,7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138 172,7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129 916,7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 жоқ адамдарды жерлеу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1812"/>
        <w:gridCol w:w="2128"/>
        <w:gridCol w:w="1812"/>
        <w:gridCol w:w="1813"/>
        <w:gridCol w:w="2128"/>
        <w:gridCol w:w="1815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</w:p>
        </w:tc>
      </w:tr>
      <w:tr>
        <w:trPr>
          <w:trHeight w:val="60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31 773,0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8 918,0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10 851,7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14 114,0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9 761,7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14 114,0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9 761,7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14 114,0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9 561,7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131"/>
        <w:gridCol w:w="1814"/>
        <w:gridCol w:w="2131"/>
        <w:gridCol w:w="2166"/>
        <w:gridCol w:w="1603"/>
        <w:gridCol w:w="1624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42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5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11 513,0</w:t>
            </w:r>
          </w:p>
        </w:tc>
      </w:tr>
      <w:tr>
        <w:trPr>
          <w:trHeight w:val="85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10 063,0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10 063,0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