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3b2e8" w14:textId="ac3b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2015 жылғы 24 ақпандағы № А-2/39 қаулысы. Ақмола облысының Әділет департаментінде 2015 жылғы 6 сәуірде № 4733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6-бабының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2015 жылға арналған мектепке дейінгі тәрбие мен оқытуға мемлекеттік білім беру 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Сандықтау ауданы әкімінің орынбасары В.Г. Горохводацкийге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Әдiлет департаментiнде мемлекеттiк тiркелген күнінен бастап күшiне енедi және ресми жарияланған күнінен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Сандықтау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Қ.Омаров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Сандықтау ауданы әкімдігінің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24 ақпандағы № А-2/39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 жаңа редакцияда - Ақмола облысы Сандықтау ауданы әкімдігінің 15.12.2015 </w:t>
      </w:r>
      <w:r>
        <w:rPr>
          <w:rFonts w:ascii="Times New Roman"/>
          <w:b w:val="false"/>
          <w:i w:val="false"/>
          <w:color w:val="ff0000"/>
          <w:sz w:val="28"/>
        </w:rPr>
        <w:t>№ А-11/250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7"/>
        <w:gridCol w:w="1404"/>
        <w:gridCol w:w="1150"/>
        <w:gridCol w:w="1935"/>
        <w:gridCol w:w="1148"/>
        <w:gridCol w:w="1534"/>
        <w:gridCol w:w="1097"/>
        <w:gridCol w:w="1705"/>
        <w:gridCol w:w="1150"/>
      </w:tblGrid>
      <w:tr>
        <w:trPr>
          <w:trHeight w:val="2640" w:hRule="atLeast"/>
        </w:trPr>
        <w:tc>
          <w:tcPr>
            <w:tcW w:w="24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ұйымның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ұйымдарының бір айға арналған жан басына шаққандағы қаржыландыру мөлшері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тәрбиеленушіге жұмсалатын шығындардың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ұйымдарындағы бір айға арналған ата-ананың ақы төлеу мөлшері (теңге)</w:t>
            </w:r>
          </w:p>
        </w:tc>
      </w:tr>
      <w:tr>
        <w:trPr>
          <w:trHeight w:val="26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</w:t>
            </w:r>
          </w:p>
        </w:tc>
      </w:tr>
      <w:tr>
        <w:trPr>
          <w:trHeight w:val="465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толық күн болатын шағын орталық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30" w:hRule="atLeast"/>
        </w:trPr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жарты күн болатын шағын орталық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