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98e02" w14:textId="a098e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ауданының аумағында 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ауданы әкімінің 2015 жылғы 10 наурыздағы № 5 шешімі. Ақмола облысының Әділет департаментінде 2015 жылғы 13 наурызда № 4690 болып тіркелді. Күші жойылды - Ақмола облысы Сандықтау ауданы әкімінің 2017 жылғы 6 маусымдағы № 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- Ақмола облысы Сандықтау ауданы әкімінің 06.06.2017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Қазақстан Республикасының 1995 жылғы 28 қыркүйектегі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Сандықтау ауданының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Сандықтау ауданының аумағында сайлау учаскелері құрылсын.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шешімнің орындалуын бақылау Сандықтау ауданы әкімі аппаратының басшысы С.К.Құдабайға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Сандықтау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Е.Сағдиев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Сандықтау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аумақтық сайлау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Ж.Хисымова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Сандықтау ауданының аумағында сайлау учаскелері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Қосымша жаңа редакцияда - Ақмола облысы Сандықтау ауданы әкімінің 16.11.2015 </w:t>
      </w:r>
      <w:r>
        <w:rPr>
          <w:rFonts w:ascii="Times New Roman"/>
          <w:b w:val="false"/>
          <w:i w:val="false"/>
          <w:color w:val="ff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№ 608 сайлау учаскесі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Шекаралар: Богородка ауылы.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№ 609 сайлау учаскесі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Шекаралар: Дорогинка ауылы.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№ 610 сайлау учаскесі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Шекаралар: Балкашино ауылы, Западная көшесі 1-үй.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№ 611 сайлау учаскесі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Шекаралар: Балкашино ауылы, Абай көшесі 101-үй.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№ 612 сайлау учаскесі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Шекаралар: Хуторок ауылы.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№ 613 сайлау учаскесі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Шекаралар: Балкашино ауылы: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Западная көшесі: 12, 14 -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Целинная көшесі: 1, 2, 3, 4, 5, 6, 7, 8, 9, 10, 11, 12, 13, 14, 15, 16, 17, 18, 19, 20, 21, 22, 23, 24, 26, 28, 30 -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Подгорная көшесі: 53, 55, 57, 59, 60, 61, 62, 63, 64, 65, 66, 67, 68, 69, 70, 71, 72, 73, 74, 75, 76, 77, 78, 79, 80, 81, 82, 83, 84, 85, 86, 87, 88, 89, 90, 91, 92, 93, 94, 95, 96, 98, 100, 102, 104 -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Горький көшесі: 67, 69, 71, 73, 75, 75а, 76, 77, 78, 82, 83, 84, 86, 88, 89, 91, 92, 93, 94, 95, 96, 97, 98, 99, 100, 101, 102, 103, 104, 105, 106, 107, 108, 109, 110, 111, 112, 113, 114, 115, 116, 117, 118, 119, 120, 121, 122, 123, 124, 125, 126, 127, 128, 129, 130, 131, 132, 133, 134, 135, 136, 137 -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Куйбышев көшесі: 68, 70, 72, 74, 76, 78, 82, 82А, 84, 86, 88, 90, 92, 94, 96, 97, 98, 99, 100, 101, 102, 103, 104, 105, 106, 107, 108, 109, 110, 111, 112, 113, 113А, 114, 115, 116, 117, 118, 119, 120, 121, 122, 123, 125, 127, 129, 131, 133, 135, 137, 139, 141, 143, 145, 147, 149, 151, 153, 155 -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Киров көшесі: 81, 83, 85, 87, 89, 90, 91, 93, 95, 96, 96А, 97, 98, 98А, 99, 100, 101, 102, 103, 104, 106, 108, 110, 112, 114, 116, 118, 120, 122, 124, 126 -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Абылай хан көшесі: 95, 97, 101, 102, 103, 104, 105, 105А, 106, 108, 109, 110, 111, 112, 113, 114, 116, 117, 118, 119, 120, 121, 122, 123, 124, 125, 126, 127, 128, 129, 130, 131, 132, 133, 134, 135, 136, 137, 138, 139, 140, 141, 142, 143, 144, 146, 148, 150, 152, 154 -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Джамбул көшесі: 1, 2, 3, 4, 5, 6, 7, 8, 9, 10, 11, 12, 13, 14, 15, 15А, 16, 17, 18, 19, 20 -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Абай көшесі: 58, 60, 62, 64, 66, 68, 70, 72, 74, 76, 78, 80, 82, 84, 86, 88, 90, 91, 92, 93, 94, 95, 96, 97, 98, 99, 100, 102, 103, 104, 105, 106, 107, 108, 109, 110, 111, 112, 113, 114, 115, 116, 117, 119, 121, 123, 125, 127, 129, 131, 133, 135, 137, 139, 141, 143 -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Смирнов көшесі: 1, 2, 3, 4, 5, 6, 7, 8, 9, 10, 11, 12, 13, 14, 15, 16, 17, 18, 19, 20, 21, 22, 23, 24, 25, 26, 27, 28, 29, 30, 31, 32, 33, 34, 35, 36, 37, 38, 39, 40, 41, 42, 43, 44, 45, 46, 47, 48, 49, 50, 51, 52, 53, 54, 55, 56, 57, 58, 59, 60, 61, 62, 63, 64, 65, 66, 67, 68, 69, 70 -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Джабайская көшесі: 1, 2, 3, 4, 5, 6, 7, 8, 8А, 9, 10, 11, 12, 13, 14, 15, 16, 17, 18, 19, 20, 21, 22, 23, 24, 25, 27, 29, 31, 33, 35, 37, 39, 41 -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Чернова көшесі: 2, 3, 4, 5, 5А, 6, 7, 8, 9, 10, 11, 12, 13, 14, 15, 16, 17, 18, 19, 20, 21, 22, 23, 24, 25, 26, 28, 29, 32, 34, 36, 38, 40, 42, 44, 46, 48, 50, 52, 54, 56, 58, 60, 62, 64, 66, 68, 70, 72, 74, 76, 78, 80, 82 - үйлер.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№ 614 сайлау учаскесі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Шекаралар: Балкашино ауылы: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Западная көшесі: 2, 3, 3А, 4, 4А, 4Б, 5, 5А, 6, 6А, 7, 8, 8А, 9, 10, 11, 12А, 13, 13А -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Подгорная көшесі: 1, 1А, 2, 2А, 2Б, 3, 3А, 4, 4А, 4Б, 5, 6, 7, 8, 9, 9А, 10, 11, 12, 13, 14, 15, 16, 17, 18, 19, 20, 21, 22, 23, 24, 25, 26, 27, 28, 29, 30, 31, 32, 33, 34, 35, 36, 37, 38, 39, 39А, 39Б, 40, 41, 41А, 42, 42А, 42Б, 42В, 42/2, 43, 44, 44А, 44Б, 44В, 45, 46, 47, 48, 49, 50, 51, 52, 54, 56, 58 -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Горький көшесі: 1, 1А, 1Б, 1В, 1Г, 2, 3, 4, 5, 6, 7, 8, 9, 10, 11, 12, 13, 14, 14А, 15, 16, 17, 18, 19, 20, 20А, 21, 22, 22А, 23, 24, 24А, 25, 26, 26А, 27, 28, 28А, 29, 30, 30А, 31, 32, 33, 34, 35, 36, 37, 38, 39, 40, 41, 42, 43, 44, 45, 46, 47, 48, 49, 50, 51, 52, 53, 54, 55, 56, 57, 58, 59, 60, 61, 62, 63, 64, 65, 66, 66А, 68, 70, 70А, 72, 74 -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Куйбышев көшесі: 1, 2, 2А, 2Б, 2В, 2Г, 3, 4, 5, 5А, 6, 7, 7А, 7Б, 7В, 8, 9, 9А, 10, 11, 11А, 12, 13, 13А, 13Б, 14, 15, 15А, 15Б, 16, 17, 17А, 18, 19, 19А, 20, 21, 22, 23, 24, 25, 26, 27, 28, 29, 30, 31, 32, 33, 34, 35, 35А, 36, 37, 38, 39, 40, 41, 42, 43, 44, 44А, 45, 46, 46А, 47, 48, 49, 50, 51, 52, 53, 54, 55, 56, 57, 58, 59, 60, 61, 62, 63, 64, 65, 66, 69, 71,73, 75, 77, 79, 81, 83, 85, 87, 89, 91, 93, 95 -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Киров көшесі: 1, 1А, 2, 3, 4, 5, 6, 7, 8, 9, 10, 11, 11А, 12, 13, 14, 15, 16, 17, 18, 19, 20, 21, 22, 23, 24, 25, 26, 27, 28, 29, 30, 31, 32, 33, 34, 35, 36, 37, 38, 39, 40, 41, 42, 43, 44, 45, 46, 47, 48, 49, 50, 51, 52, 53, 54, 55, 56, 57, 58, 59, 60, 61, 62, 63, 64, 65, 66, 67, 68, 69, 70, 71, 72, 72А, 73, 74, 75, 76, 77, 79, 84, 86, 88, 92, 94 -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Абылай хан көшесі: 1, 1А, 1Б, 1В, 2, 2А, 2Б, 2В, 2Г, 2/1, 2/2, 2/3, 2/4, 3, 4, 5, 6, 7, 7А, 7Б, 8, 9, 10, 11, 12, 13, 14, 15, 16, 17, 18, 19, 20, 21, 22, 23, 24, 25, 26, 27, 27А, 28, 29, 30, 31, 32, 33, 34, 35, 36, 37, 38, 39, 40, 41, 42, 43, 44, 45, 46, 47, 48, 49, 50, 51, 52, 53, 54, 55, 56, 57, 58, 59, 60, 61, 62, 63, 64, 65, 66, 67, 68, 69, 70, 71, 72, 73, 74, 75, 76, 77, 78, 79, 80, 81, 82, 83, 84, 85, 86, 87, 88, 90, 91, 91А, 92, 93, 94, 98 -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Абай көшесі: 1, 1А, 1Б, 2, 2А, 3, 4, 5, 6, 7, 8, 9, 10, 11, 11А, 12, 13, 14, 15, 16, 17, 18, 19, 20, 21, 22, 23, 24, 25, 26, 27, 28, 29, 31, 33, 34, 35, 36, 36А, 37, 38, 39, 40, 41, 42, 43, 44, 45, 46, 47, 48, 49, 51, 52, 53, 54, 55, 56, 57, 59, 61, 63, 65, 67, 69, 71, 73, 75, 77, 79, 81, 83, 85, 87, 89 –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Смирнов көшесі: 1, 2, 3, 4, 5, 6, 7, 8, 9, 10, 11, 13 - үйлер;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№ 615 сайлау учаскесі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Шекаралар: Балкашино ауылы: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Киров көшесі: 105, 107, 109, 113, 115, 117, 119, 121, 123, 125, 127, 128, 129, 130, 131, 132, 134, 136, 138, 140, 142, 144, 146, 148, 150 -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Абылай хан көшесі: 145, 147, 149, 151, 153, 155, 156, 157, 158, 159, 160,161,162, 163, 164, 165, 166, 167, 168, 169, 170, 171, 172, 174, 176, 178, 180, 182, 184, 186, 188, 190, 192, 194, 194А, 196, 198, 200, 202, 204, 206, 208, 210, 210А, 212, 214, 216, 218, 220, 222, 224, 226, 228, 230, 232 -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Молодежная көшесі: 1, 1А, 2, 3, 4, 5, 6, 7, 8, 9, 10, 11, 12, 13, 14, 15, 15А, 16, 17, 18, 19, 20, 21, 22, 23, 24, 25, 26, 27, 28, 29, 30, 31, 32, 34, 36, 38, 40, 42, 44 -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Джамбул көшесі: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93, 95, 97, 99, 101, 103, 105 -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Абай көшесі: 118, 120, 122, 124, 126, 128, 130, 132, 134, 136, 138, 140, 142, 144, 145, 146, 147, 148, 149, 150, 151,152, 153, 154, 155, 156, 157, 158, 159, 160, 161,162, 163, 164, 164А, 165, 166, 166А, 167, 168, 169, 170, 171, 172,173, 174, 175, 176, 177, 178, 179, 180, 180А, 181, 182, 183, 184, 185, 186, 187, 188, 189, 200, 201, 202, 203, 204, 205, 206, 207, 208, 209, 210, 211, 212, 213, 213А, 214, 215, 216, 217, 219, 221, 223, 225, 227 -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Строительная көшесі: 1, 2, 3, 4, 5, 6, 7, 8, 9, 10, 11, 12, 13, 14, 15, 16, 17, 18, 19, 20, 21 -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Смирнов көшесі: 71, 72, 73, 74, 75, 76, 77, 78, 79, 81, 82, 83, 84, 85, 86, 87, 88, 89, 90, 91, 92, 93, 94, 95, 96, 97, 98, 99, 100, 101, 102, 103, 104, 105, 106, 107, 108, 110, 111, 112, 113, 114, 115, 116, 117, 118, 119, 120, 121, 122, 123, 124, 125, 126, 127, 128, 129, 130, 131, 132, 133, 134, 135, 136, 137, 138, 139, 140, 141, 142, 143, 143А, 144, 144/1, 145, 146, 147, 148, 149, 150, 151, 152, 153, 154, 155, 156, 158, 160, 162 -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Джабайская көшесі: 26, 28, 30, 32, 34, 36, 36А, 38, 40, 42, 43, 44, 45, 46, 47, 49, 51, 53, 55, 57, 59, 61, 63, 65, 67, 69, 71, 73 -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Пионерская көшесі: 1, 2, 3, 4, 5, 6, 7, 8, 9, 10, 11, 13, 15, 17, 19, 21, 23, 25 -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Заречная көшесі: 1, 2, 2а, 2б, 2в, 3, 3а, 4, 4/1, 4А/1, 4Б/1, 5, 6, 6/1, 6А, 7, 8, 8А, 9, 10, 11, 11/1, 11/3, 13, 13Б, 14, 15, 16, 22, 24, 26 - үйлер.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№ 616 сайлау учаскесі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Шекаралар: Барақпай ауылы.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№ 617 сайлау учаскесі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Шекаралар: Чашке ауылы.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№ 618 сайлау учаскесі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Шекаралар: Белгородcкое ауылы.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№ 619 сайлау учаскесі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Шекаралар: Хлебное ауылы.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№ 620 сайлау учаскесі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Шекаралар: Преображенка ауылы.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№ 621 сайлау учаскесі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Шекаралар: Раздолье ауылы.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№ 622 сайлау учаскесі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Шекаралар: Мәдениет ауылы.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№ 623 сайлау учаскесі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Шекаралар: Васильевка ауылы.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№ 624 сайлау учаскесі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Шекаралар: Тучное ауылы.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 № 625 сайлау учаскесі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Шекаралар: Веселое ауылы.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19. № 626 сайлау учаскесі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Шекаралар: Жыланды ауылы.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20. № 627 сайлау учаскесі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Шекаралар: Новоселовка ауылы.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21. № 628 сайлау учаскесі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Шекаралар: Ұлан ауылы.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22. № 629 сайлау учаскесі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Шекаралар: Приозерное ауылы.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23. № 630 сайлау учаскесі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Шекаралар: Новый городок ауылы.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24. № 631 сайлау учаскесі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Шекаралар: Қызыл-Қазақстан ауылы.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25. № 632 сайлау учаскесі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Шекаралар: Каменка ауылы.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26. № 633 сайлау учаскесі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Шекаралар: Богословка ауылы.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27. № 634 сайлау учаскесі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Шекаралар: Красная поляна, Арбузинка, Петриковка ауылдары.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28. № 635 сайлау учаскесі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Шекаралар: Лесное ауылы.</w:t>
      </w:r>
    </w:p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29. № 636 сайлау учаскесі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Шекаралар: Речное ауылы.</w:t>
      </w:r>
    </w:p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30. № 637 сайлау учаскесі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Шекаралар: Михайловка ауылы.</w:t>
      </w:r>
    </w:p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31. № 638 сайлау учаскесі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Шекаралар: Граниковка ауылы.</w:t>
      </w:r>
    </w:p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32. № 639 сайлау учаскесі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Шекаралар: Бастрымовка ауылы.</w:t>
      </w:r>
    </w:p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33. № 640 сайлау учаскесі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Шекаралар: Максимовка ауылы.</w:t>
      </w:r>
    </w:p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34. № 641 сайлау учаскесі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Шекаралар: Владимировка ауылы.</w:t>
      </w:r>
    </w:p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35. № 642 сайлау учаскесі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Шекаралар: Новоникольское ауылы.</w:t>
      </w:r>
    </w:p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36. № 643 сайлау учаскесі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Шекаралар: Меньшиковка ауылы.</w:t>
      </w:r>
    </w:p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37. № 644 сайлау учаскесі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Шекаралар: Құмдыкөл ауылы.</w:t>
      </w:r>
    </w:p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38. № 645 сайлау учаскесі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Шекаралар: Мысок ауылы.</w:t>
      </w:r>
    </w:p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39. № 646 сайлау учаскесі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Шекаралар: Смольное ауылы.</w:t>
      </w:r>
    </w:p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40. № 647 сайлау учаскесі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Шекаралар: Сандықтау ауылы.</w:t>
      </w:r>
    </w:p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41. № 648 сайлау учаскесі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Шекаралар: Петровка ауылы.</w:t>
      </w:r>
    </w:p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42. № 649 сайлау учаскесі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Шекаралар: Новоромановка ауылы.</w:t>
      </w:r>
    </w:p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43. № 650 сайлау учаскесі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Шекаралар: Спасское ауылы.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