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15f00" w14:textId="9115f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ауданының ауылдық елді мекендерінің жер учаскелері үшін төлемақының базалық ставкаларына түзету коэффициенттерін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2015 жылғы 6 ақпандағы № 30/1 шешімі. Ақмола облысының Әділет департаментінде 2015 жылғы 11 наурызда № 4682 болып тіркелді. Күші жойылды - Ақмола облысы Сандықтау аудандық мәслихатының 2020 жылғы 25 қыркүйектегі № 47/3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Сандықтау аудандық мәслихатының 25.09.2020 </w:t>
      </w:r>
      <w:r>
        <w:rPr>
          <w:rFonts w:ascii="Times New Roman"/>
          <w:b w:val="false"/>
          <w:i w:val="false"/>
          <w:color w:val="ff0000"/>
          <w:sz w:val="28"/>
        </w:rPr>
        <w:t>№ 47/3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Сандықтау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Сандықтау ауданының ауылдық елді мекендерінің жер учаскелері үшін төлемақының базалық ставкаларына түзету коэффициенттері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 Әділет департаментінде мемлекеттік тіркеу күнінен бастап күшіне енеді және ресми жарияланған күнінен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А.Белуха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Сандықтау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Е.Сағдиев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 9 ақпан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6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Сандықтау ауданының ауылдық елді мекендерінің жер учаскелері үшін төлемақының базалық ставкаларына түзету коэффициенттері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9"/>
        <w:gridCol w:w="2044"/>
        <w:gridCol w:w="8927"/>
      </w:tblGrid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№</w:t>
            </w:r>
          </w:p>
          <w:bookmarkEnd w:id="6"/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үшін төлемақылық базалық ставкаларына түзету коэффициенті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кварталдардың нөмірлері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енгізілген ауылдық елді мекендердің атауы (ауылдық округтер бойынша)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01-004-002 Сандыктау ауылы (Сандықтау ауылдық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01-019-001, 004-006 Шантөбе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01-004-015 Максимовка ауылы (Максимов ауылдық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01-004-009 Лесное ауылы (Лесной ауылдық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01-004-034 Новоникольское ауылы (Новоникольск ауылдық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бойынша орташа мағына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01-004-043 Приозерное ауылы (Жамбыл ауылдық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01-004-019 Каменка ауылы (Каменск ауылдық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01-004-003 Лесхоз ауылы (Балкашин ауылдық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01-004-017 Красная поляна ауылы (Бірлік ауылдық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01-004-037 Петровка ауылы (Балкашин ауылдық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01-004-023 Васильевка ауылы (Васильев ауылдық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01-004-014 Веселое ауылы (Веселов ауылдық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01-004-001 Мысок ауылы (Новоникольск ауылдық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01-004-036 Құмдыкөл ауылы (Новоникольск ауылдық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01-004-051 Владимировка ауылы (Максимовский ауылдық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01-004-040 Михайловка ауылы (Лесной ауылдық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бойынша орташа мағына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01-004-022 Белгород ауылы (Белгород ауылдық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01-004-057 Богородка ауылы (Широков ауылдық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01-004-014 Жыланды ауылы (Веселов ауылдық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01-004-056 Богословка ауылы (Каменск ауылдық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01-004-041 Граниковка ауылы (Лесной ауылдық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01-004-039 Речное ауылы (Лесной ауылдық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01-004-063 Мәдениет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01-004-001 Смольное ауылы (Новоникольск ауылдық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01-004-020 Дорогинка ауылы (Широковск ауылдық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01-004-052 Спасское ауылы (Максимов ауылдық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01-004-053 Новый городок ауылы (Максимов ауылдық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01-004-042 Быстримовка ауылы (Лесной ауылдық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01-004-010 Новокронштадка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01-004-038 Новоромановка ауылы (Сандықтау ауылдық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01-004-025 Ұлан ауылы (Васильевск ауылдық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бойынша орташа мағына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01-004-045 Қызылқазақстан ауылы (Жамбыл ауылдық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01-004-049 Новоселовка ауылы (Веселов ауылдық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01-004-062 Тучное ауылы (Васильев ауылдық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01-004-054 Арбузинка ауылы (Бірлік ауылдық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01-004-061 Раздольное ауылы (Белгородск ауылдық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01-004-059 Преображенка ауылы (Белгородск ауылдық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01-004-035 Меньшиковка ауылы (Новоникольск ауылдық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01-004-055 Петриковка ауылы (Бірлік ауылдық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01-004-046 Барақпай ауылы (Барақпай ауылдық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01-004-037 Шәшке ауылы (Барақпай ауылдық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бойынша орташа мағына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