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af788" w14:textId="d6af7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аудандық бюджет туралы</w:t>
      </w:r>
    </w:p>
    <w:p>
      <w:pPr>
        <w:spacing w:after="0"/>
        <w:ind w:left="0"/>
        <w:jc w:val="both"/>
      </w:pPr>
      <w:r>
        <w:rPr>
          <w:rFonts w:ascii="Times New Roman"/>
          <w:b w:val="false"/>
          <w:i w:val="false"/>
          <w:color w:val="000000"/>
          <w:sz w:val="28"/>
        </w:rPr>
        <w:t>Ақмола облысы Қорғалжын аудандық мәслихатының 2015 жылғы 25 желтоқсандағы № 1/43 шешімі. Ақмола облысының Әділет департаментінде 2016 жылғы 15 қаңтарда № 5213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2008 жылғы 4 желтоқсандағы Қазақстан Республикасының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2015 жылдың 14 желтоқсандағы 5С-43-2 Ақмола облыстық мәслихатының "2016-2018 жылдарға арналған облыстық бюджет туралы" </w:t>
      </w:r>
      <w:r>
        <w:rPr>
          <w:rFonts w:ascii="Times New Roman"/>
          <w:b w:val="false"/>
          <w:i w:val="false"/>
          <w:color w:val="000000"/>
          <w:sz w:val="28"/>
        </w:rPr>
        <w:t>шешімі</w:t>
      </w:r>
      <w:r>
        <w:rPr>
          <w:rFonts w:ascii="Times New Roman"/>
          <w:b w:val="false"/>
          <w:i w:val="false"/>
          <w:color w:val="000000"/>
          <w:sz w:val="28"/>
        </w:rPr>
        <w:t xml:space="preserve"> негізінде,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2016 жылға келесі көлемдерде бекітілсін:</w:t>
      </w:r>
      <w:r>
        <w:br/>
      </w:r>
      <w:r>
        <w:rPr>
          <w:rFonts w:ascii="Times New Roman"/>
          <w:b w:val="false"/>
          <w:i w:val="false"/>
          <w:color w:val="000000"/>
          <w:sz w:val="28"/>
        </w:rPr>
        <w:t>
      1) кірістер - 1 949 138,3 мың теңге, оның ішінде:</w:t>
      </w:r>
      <w:r>
        <w:br/>
      </w:r>
      <w:r>
        <w:rPr>
          <w:rFonts w:ascii="Times New Roman"/>
          <w:b w:val="false"/>
          <w:i w:val="false"/>
          <w:color w:val="000000"/>
          <w:sz w:val="28"/>
        </w:rPr>
        <w:t>
      салықтық түсімдер – 184 578,0 мың теңге;</w:t>
      </w:r>
      <w:r>
        <w:br/>
      </w:r>
      <w:r>
        <w:rPr>
          <w:rFonts w:ascii="Times New Roman"/>
          <w:b w:val="false"/>
          <w:i w:val="false"/>
          <w:color w:val="000000"/>
          <w:sz w:val="28"/>
        </w:rPr>
        <w:t>
      салықтық емес түсімдер – 9 021,8 мың теңге;</w:t>
      </w:r>
      <w:r>
        <w:br/>
      </w:r>
      <w:r>
        <w:rPr>
          <w:rFonts w:ascii="Times New Roman"/>
          <w:b w:val="false"/>
          <w:i w:val="false"/>
          <w:color w:val="000000"/>
          <w:sz w:val="28"/>
        </w:rPr>
        <w:t>
      негізгі капиталды сатудан түсетін түсімдер – 15 600,0 мың теңге;</w:t>
      </w:r>
      <w:r>
        <w:br/>
      </w:r>
      <w:r>
        <w:rPr>
          <w:rFonts w:ascii="Times New Roman"/>
          <w:b w:val="false"/>
          <w:i w:val="false"/>
          <w:color w:val="000000"/>
          <w:sz w:val="28"/>
        </w:rPr>
        <w:t>
      трансферттер түсімі – 1 739 938,5 мың теңге;</w:t>
      </w:r>
      <w:r>
        <w:br/>
      </w:r>
      <w:r>
        <w:rPr>
          <w:rFonts w:ascii="Times New Roman"/>
          <w:b w:val="false"/>
          <w:i w:val="false"/>
          <w:color w:val="000000"/>
          <w:sz w:val="28"/>
        </w:rPr>
        <w:t>
      2) шығындар – 1 969 385,9 мың теңге;</w:t>
      </w:r>
      <w:r>
        <w:br/>
      </w:r>
      <w:r>
        <w:rPr>
          <w:rFonts w:ascii="Times New Roman"/>
          <w:b w:val="false"/>
          <w:i w:val="false"/>
          <w:color w:val="000000"/>
          <w:sz w:val="28"/>
        </w:rPr>
        <w:t>
      3) таза бюджеттік кредиттеу – 9 104,2 мың теңге, оның ішінде:</w:t>
      </w:r>
      <w:r>
        <w:br/>
      </w:r>
      <w:r>
        <w:rPr>
          <w:rFonts w:ascii="Times New Roman"/>
          <w:b w:val="false"/>
          <w:i w:val="false"/>
          <w:color w:val="000000"/>
          <w:sz w:val="28"/>
        </w:rPr>
        <w:t>
      бюджеттік кредиттер – 22 271,2 мың теңге;</w:t>
      </w:r>
      <w:r>
        <w:br/>
      </w:r>
      <w:r>
        <w:rPr>
          <w:rFonts w:ascii="Times New Roman"/>
          <w:b w:val="false"/>
          <w:i w:val="false"/>
          <w:color w:val="000000"/>
          <w:sz w:val="28"/>
        </w:rPr>
        <w:t>
      бюджеттік кредиттерді өтеу – 13 167,0 мың теңге;</w:t>
      </w:r>
      <w:r>
        <w:br/>
      </w:r>
      <w:r>
        <w:rPr>
          <w:rFonts w:ascii="Times New Roman"/>
          <w:b w:val="false"/>
          <w:i w:val="false"/>
          <w:color w:val="000000"/>
          <w:sz w:val="28"/>
        </w:rPr>
        <w:t>
      4) қаржы активтерімен операциялар бойынша сальдо – (-100,0) мың теңге, оның ішінде:</w:t>
      </w:r>
      <w:r>
        <w:br/>
      </w:r>
      <w:r>
        <w:rPr>
          <w:rFonts w:ascii="Times New Roman"/>
          <w:b w:val="false"/>
          <w:i w:val="false"/>
          <w:color w:val="000000"/>
          <w:sz w:val="28"/>
        </w:rPr>
        <w:t>
      қаржы активтерін сатып алу – 0,0 мың теңге;</w:t>
      </w:r>
      <w:r>
        <w:br/>
      </w:r>
      <w:r>
        <w:rPr>
          <w:rFonts w:ascii="Times New Roman"/>
          <w:b w:val="false"/>
          <w:i w:val="false"/>
          <w:color w:val="000000"/>
          <w:sz w:val="28"/>
        </w:rPr>
        <w:t>
      мемлекеттің қаржы активтерін сатудан түсетін түсімдер – 100,0 мың теңге;</w:t>
      </w:r>
      <w:r>
        <w:br/>
      </w:r>
      <w:r>
        <w:rPr>
          <w:rFonts w:ascii="Times New Roman"/>
          <w:b w:val="false"/>
          <w:i w:val="false"/>
          <w:color w:val="000000"/>
          <w:sz w:val="28"/>
        </w:rPr>
        <w:t>
      5) бюджет тапшылығы (профициті) – (-29 251,8) мың теңге;</w:t>
      </w:r>
      <w:r>
        <w:br/>
      </w:r>
      <w:r>
        <w:rPr>
          <w:rFonts w:ascii="Times New Roman"/>
          <w:b w:val="false"/>
          <w:i w:val="false"/>
          <w:color w:val="000000"/>
          <w:sz w:val="28"/>
        </w:rPr>
        <w:t>
      6) бюджет тапшылығын қаржыландыру (профицитін пайдалану) – 29 251,8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Қорғалжың аудандық мәслихатының 22.12.2016 </w:t>
      </w:r>
      <w:r>
        <w:rPr>
          <w:rFonts w:ascii="Times New Roman"/>
          <w:b w:val="false"/>
          <w:i w:val="false"/>
          <w:color w:val="ff0000"/>
          <w:sz w:val="28"/>
        </w:rPr>
        <w:t>№ 8/12</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2. Аудандық бюджетіне кірістерді бөлудің нормативтері келесі мөлшерде белгіленсін:аудандық бюджетіне әлеуметтік салық бойынша - 100%.</w:t>
      </w:r>
      <w:r>
        <w:br/>
      </w:r>
      <w:r>
        <w:rPr>
          <w:rFonts w:ascii="Times New Roman"/>
          <w:b w:val="false"/>
          <w:i w:val="false"/>
          <w:color w:val="000000"/>
          <w:sz w:val="28"/>
        </w:rPr>
        <w:t>
      </w:t>
      </w:r>
      <w:r>
        <w:rPr>
          <w:rFonts w:ascii="Times New Roman"/>
          <w:b w:val="false"/>
          <w:i w:val="false"/>
          <w:color w:val="000000"/>
          <w:sz w:val="28"/>
        </w:rPr>
        <w:t>3. Келесі көздердің есебінен аудандық бюджеттің кірістері бекітілсін:</w:t>
      </w:r>
      <w:r>
        <w:br/>
      </w:r>
      <w:r>
        <w:rPr>
          <w:rFonts w:ascii="Times New Roman"/>
          <w:b w:val="false"/>
          <w:i w:val="false"/>
          <w:color w:val="000000"/>
          <w:sz w:val="28"/>
        </w:rPr>
        <w:t>
      </w:t>
      </w:r>
      <w:r>
        <w:rPr>
          <w:rFonts w:ascii="Times New Roman"/>
          <w:b w:val="false"/>
          <w:i w:val="false"/>
          <w:color w:val="000000"/>
          <w:sz w:val="28"/>
        </w:rPr>
        <w:t>1) салықтық түсімдер, оның ішінде:</w:t>
      </w:r>
      <w:r>
        <w:br/>
      </w:r>
      <w:r>
        <w:rPr>
          <w:rFonts w:ascii="Times New Roman"/>
          <w:b w:val="false"/>
          <w:i w:val="false"/>
          <w:color w:val="000000"/>
          <w:sz w:val="28"/>
        </w:rPr>
        <w:t>
      жеке табыс салығы;</w:t>
      </w:r>
      <w:r>
        <w:br/>
      </w:r>
      <w:r>
        <w:rPr>
          <w:rFonts w:ascii="Times New Roman"/>
          <w:b w:val="false"/>
          <w:i w:val="false"/>
          <w:color w:val="000000"/>
          <w:sz w:val="28"/>
        </w:rPr>
        <w:t>
      әлеуметтік салық;</w:t>
      </w:r>
      <w:r>
        <w:br/>
      </w:r>
      <w:r>
        <w:rPr>
          <w:rFonts w:ascii="Times New Roman"/>
          <w:b w:val="false"/>
          <w:i w:val="false"/>
          <w:color w:val="000000"/>
          <w:sz w:val="28"/>
        </w:rPr>
        <w:t>
      мүлікке салынатын салықтар;</w:t>
      </w:r>
      <w:r>
        <w:br/>
      </w:r>
      <w:r>
        <w:rPr>
          <w:rFonts w:ascii="Times New Roman"/>
          <w:b w:val="false"/>
          <w:i w:val="false"/>
          <w:color w:val="000000"/>
          <w:sz w:val="28"/>
        </w:rPr>
        <w:t>
      жер салығы;</w:t>
      </w:r>
      <w:r>
        <w:br/>
      </w:r>
      <w:r>
        <w:rPr>
          <w:rFonts w:ascii="Times New Roman"/>
          <w:b w:val="false"/>
          <w:i w:val="false"/>
          <w:color w:val="000000"/>
          <w:sz w:val="28"/>
        </w:rPr>
        <w:t>
      көлiк құралдарына салынатын салық;</w:t>
      </w:r>
      <w:r>
        <w:br/>
      </w:r>
      <w:r>
        <w:rPr>
          <w:rFonts w:ascii="Times New Roman"/>
          <w:b w:val="false"/>
          <w:i w:val="false"/>
          <w:color w:val="000000"/>
          <w:sz w:val="28"/>
        </w:rPr>
        <w:t>
      бірыңғай жер салығы;</w:t>
      </w:r>
      <w:r>
        <w:br/>
      </w:r>
      <w:r>
        <w:rPr>
          <w:rFonts w:ascii="Times New Roman"/>
          <w:b w:val="false"/>
          <w:i w:val="false"/>
          <w:color w:val="000000"/>
          <w:sz w:val="28"/>
        </w:rPr>
        <w:t>
      акциздер;</w:t>
      </w:r>
      <w:r>
        <w:br/>
      </w:r>
      <w:r>
        <w:rPr>
          <w:rFonts w:ascii="Times New Roman"/>
          <w:b w:val="false"/>
          <w:i w:val="false"/>
          <w:color w:val="000000"/>
          <w:sz w:val="28"/>
        </w:rPr>
        <w:t>
      табиғи және басқа да ресурстарды пайдаланғаны үшiн түсетiн түсiмдер;</w:t>
      </w:r>
      <w:r>
        <w:br/>
      </w:r>
      <w:r>
        <w:rPr>
          <w:rFonts w:ascii="Times New Roman"/>
          <w:b w:val="false"/>
          <w:i w:val="false"/>
          <w:color w:val="000000"/>
          <w:sz w:val="28"/>
        </w:rPr>
        <w:t>
      мемлекеттік баж;</w:t>
      </w:r>
      <w:r>
        <w:br/>
      </w:r>
      <w:r>
        <w:rPr>
          <w:rFonts w:ascii="Times New Roman"/>
          <w:b w:val="false"/>
          <w:i w:val="false"/>
          <w:color w:val="000000"/>
          <w:sz w:val="28"/>
        </w:rPr>
        <w:t>
      </w:t>
      </w:r>
      <w:r>
        <w:rPr>
          <w:rFonts w:ascii="Times New Roman"/>
          <w:b w:val="false"/>
          <w:i w:val="false"/>
          <w:color w:val="000000"/>
          <w:sz w:val="28"/>
        </w:rPr>
        <w:t>2) салықтық емес түсімдер, оның ішінде:</w:t>
      </w:r>
      <w:r>
        <w:br/>
      </w:r>
      <w:r>
        <w:rPr>
          <w:rFonts w:ascii="Times New Roman"/>
          <w:b w:val="false"/>
          <w:i w:val="false"/>
          <w:color w:val="000000"/>
          <w:sz w:val="28"/>
        </w:rPr>
        <w:t>
      мемлекет меншігіндегі мүлікті жалға беруден түсетін кірістер;</w:t>
      </w:r>
      <w:r>
        <w:br/>
      </w:r>
      <w:r>
        <w:rPr>
          <w:rFonts w:ascii="Times New Roman"/>
          <w:b w:val="false"/>
          <w:i w:val="false"/>
          <w:color w:val="000000"/>
          <w:sz w:val="28"/>
        </w:rPr>
        <w:t>
      мемлекеттік бюджеттен берілген кредиттер бойынша сыйақылар;</w:t>
      </w:r>
      <w:r>
        <w:br/>
      </w:r>
      <w:r>
        <w:rPr>
          <w:rFonts w:ascii="Times New Roman"/>
          <w:b w:val="false"/>
          <w:i w:val="false"/>
          <w:color w:val="000000"/>
          <w:sz w:val="28"/>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8"/>
        </w:rPr>
        <w:t>
      өзге де салықтық емес түсiмдер;</w:t>
      </w:r>
      <w:r>
        <w:br/>
      </w:r>
      <w:r>
        <w:rPr>
          <w:rFonts w:ascii="Times New Roman"/>
          <w:b w:val="false"/>
          <w:i w:val="false"/>
          <w:color w:val="000000"/>
          <w:sz w:val="28"/>
        </w:rPr>
        <w:t>
      </w:t>
      </w:r>
      <w:r>
        <w:rPr>
          <w:rFonts w:ascii="Times New Roman"/>
          <w:b w:val="false"/>
          <w:i w:val="false"/>
          <w:color w:val="000000"/>
          <w:sz w:val="28"/>
        </w:rPr>
        <w:t>3) негізгі капиталды сатудан түсетін түсімдер, оның ішінде:</w:t>
      </w:r>
      <w:r>
        <w:br/>
      </w:r>
      <w:r>
        <w:rPr>
          <w:rFonts w:ascii="Times New Roman"/>
          <w:b w:val="false"/>
          <w:i w:val="false"/>
          <w:color w:val="000000"/>
          <w:sz w:val="28"/>
        </w:rPr>
        <w:t>
      жердi және материалдық емес активтердi сату.</w:t>
      </w:r>
      <w:r>
        <w:br/>
      </w:r>
      <w:r>
        <w:rPr>
          <w:rFonts w:ascii="Times New Roman"/>
          <w:b w:val="false"/>
          <w:i w:val="false"/>
          <w:color w:val="000000"/>
          <w:sz w:val="28"/>
        </w:rPr>
        <w:t>
      </w:t>
      </w:r>
      <w:r>
        <w:rPr>
          <w:rFonts w:ascii="Times New Roman"/>
          <w:b w:val="false"/>
          <w:i w:val="false"/>
          <w:color w:val="000000"/>
          <w:sz w:val="28"/>
        </w:rPr>
        <w:t>4) трансферттердің түсімдері, оның ішінде:</w:t>
      </w:r>
      <w:r>
        <w:br/>
      </w:r>
      <w:r>
        <w:rPr>
          <w:rFonts w:ascii="Times New Roman"/>
          <w:b w:val="false"/>
          <w:i w:val="false"/>
          <w:color w:val="000000"/>
          <w:sz w:val="28"/>
        </w:rPr>
        <w:t>
      ағымдағы нысаналы трансферттер;</w:t>
      </w:r>
      <w:r>
        <w:br/>
      </w:r>
      <w:r>
        <w:rPr>
          <w:rFonts w:ascii="Times New Roman"/>
          <w:b w:val="false"/>
          <w:i w:val="false"/>
          <w:color w:val="000000"/>
          <w:sz w:val="28"/>
        </w:rPr>
        <w:t>
      нысаналы даму трансферттері;</w:t>
      </w:r>
      <w:r>
        <w:br/>
      </w:r>
      <w:r>
        <w:rPr>
          <w:rFonts w:ascii="Times New Roman"/>
          <w:b w:val="false"/>
          <w:i w:val="false"/>
          <w:color w:val="000000"/>
          <w:sz w:val="28"/>
        </w:rPr>
        <w:t>
      субвенциялар.</w:t>
      </w:r>
      <w:r>
        <w:br/>
      </w:r>
      <w:r>
        <w:rPr>
          <w:rFonts w:ascii="Times New Roman"/>
          <w:b w:val="false"/>
          <w:i w:val="false"/>
          <w:color w:val="000000"/>
          <w:sz w:val="28"/>
        </w:rPr>
        <w:t>
      </w:t>
      </w:r>
      <w:r>
        <w:rPr>
          <w:rFonts w:ascii="Times New Roman"/>
          <w:b w:val="false"/>
          <w:i w:val="false"/>
          <w:color w:val="000000"/>
          <w:sz w:val="28"/>
        </w:rPr>
        <w:t>4. 2016 жылға аудандық бюджетке берілетін субвенция көлемі 1 132 944,0 мың теңге болып ескерілсін.</w:t>
      </w:r>
      <w:r>
        <w:br/>
      </w:r>
      <w:r>
        <w:rPr>
          <w:rFonts w:ascii="Times New Roman"/>
          <w:b w:val="false"/>
          <w:i w:val="false"/>
          <w:color w:val="000000"/>
          <w:sz w:val="28"/>
        </w:rPr>
        <w:t>
      </w:t>
      </w:r>
      <w:r>
        <w:rPr>
          <w:rFonts w:ascii="Times New Roman"/>
          <w:b w:val="false"/>
          <w:i w:val="false"/>
          <w:color w:val="000000"/>
          <w:sz w:val="28"/>
        </w:rPr>
        <w:t>5. 2016 жылға арналған аудандық бюджетінде трансферттер көлемі қарастырылғаны ескерілсін:</w:t>
      </w:r>
      <w:r>
        <w:br/>
      </w:r>
      <w:r>
        <w:rPr>
          <w:rFonts w:ascii="Times New Roman"/>
          <w:b w:val="false"/>
          <w:i w:val="false"/>
          <w:color w:val="000000"/>
          <w:sz w:val="28"/>
        </w:rPr>
        <w:t>
      </w:t>
      </w:r>
      <w:r>
        <w:rPr>
          <w:rFonts w:ascii="Times New Roman"/>
          <w:b w:val="false"/>
          <w:i w:val="false"/>
          <w:color w:val="000000"/>
          <w:sz w:val="28"/>
        </w:rPr>
        <w:t>1) ағымдағы нысаналы трансферттер – 526 130,0 мың теңге сомасында, оның ішінде:</w:t>
      </w:r>
      <w:r>
        <w:br/>
      </w:r>
      <w:r>
        <w:rPr>
          <w:rFonts w:ascii="Times New Roman"/>
          <w:b w:val="false"/>
          <w:i w:val="false"/>
          <w:color w:val="000000"/>
          <w:sz w:val="28"/>
        </w:rPr>
        <w:t>
      1 308,0 мың теңге - республикалық бюджеттен азаматтық хал актілерін тіркеуді бойынша жергілікті атқарушы органдардың штаттық санын ұстауға;</w:t>
      </w:r>
      <w:r>
        <w:br/>
      </w:r>
      <w:r>
        <w:rPr>
          <w:rFonts w:ascii="Times New Roman"/>
          <w:b w:val="false"/>
          <w:i w:val="false"/>
          <w:color w:val="000000"/>
          <w:sz w:val="28"/>
        </w:rPr>
        <w:t>
      47 384,0 мың теңге - республикалық бюджеттен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5 912,0 мың теңге - республикалық бюджеттен Өрлеу жобасы бойынша келісілген қаржылай көмекті енгізуге арналған;</w:t>
      </w:r>
      <w:r>
        <w:br/>
      </w:r>
      <w:r>
        <w:rPr>
          <w:rFonts w:ascii="Times New Roman"/>
          <w:b w:val="false"/>
          <w:i w:val="false"/>
          <w:color w:val="000000"/>
          <w:sz w:val="28"/>
        </w:rPr>
        <w:t>
      5 934,0 мың теңге - республикалық бюджеттен агроөнеркәсіп кешенінің жергілікті атқарушы органдардың штаттық санын ұстауға;</w:t>
      </w:r>
      <w:r>
        <w:br/>
      </w:r>
      <w:r>
        <w:rPr>
          <w:rFonts w:ascii="Times New Roman"/>
          <w:b w:val="false"/>
          <w:i w:val="false"/>
          <w:color w:val="000000"/>
          <w:sz w:val="28"/>
        </w:rPr>
        <w:t>
      351710,0 мың теңге - республикалық бюджеттен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r>
        <w:br/>
      </w:r>
      <w:r>
        <w:rPr>
          <w:rFonts w:ascii="Times New Roman"/>
          <w:b w:val="false"/>
          <w:i w:val="false"/>
          <w:color w:val="000000"/>
          <w:sz w:val="28"/>
        </w:rPr>
        <w:t>
      51 031,0 мың теңге - республикалық бюджеттен мемлекеттік әкімшілік қызметшілер еңбекақысының деңгейін арттыруға;</w:t>
      </w:r>
      <w:r>
        <w:br/>
      </w:r>
      <w:r>
        <w:rPr>
          <w:rFonts w:ascii="Times New Roman"/>
          <w:b w:val="false"/>
          <w:i w:val="false"/>
          <w:color w:val="000000"/>
          <w:sz w:val="28"/>
        </w:rPr>
        <w:t>
      750,0 мың теңге - облыстық бюджеттен мектептерге арнап электрондық оқулықтар сатып алуға;</w:t>
      </w:r>
      <w:r>
        <w:br/>
      </w:r>
      <w:r>
        <w:rPr>
          <w:rFonts w:ascii="Times New Roman"/>
          <w:b w:val="false"/>
          <w:i w:val="false"/>
          <w:color w:val="000000"/>
          <w:sz w:val="28"/>
        </w:rPr>
        <w:t>
      13 305,0 мың теңге - облыстық бюджеттен аудандар (облыстық маңызы бар қалалар) бюджеттеріне балалар мен жасөспірімдердің спорттық мектептері шығындарының облыстық бюджеттен аудандық (қалалық) бюджетке ауыстырылуына байланысты ағымдағы нысаналы трансферттер;</w:t>
      </w:r>
      <w:r>
        <w:br/>
      </w:r>
      <w:r>
        <w:rPr>
          <w:rFonts w:ascii="Times New Roman"/>
          <w:b w:val="false"/>
          <w:i w:val="false"/>
          <w:color w:val="000000"/>
          <w:sz w:val="28"/>
        </w:rPr>
        <w:t>
      15 000,0 мың теңге - облыстық бюджеттен аудандар (облыстық маңызы бар қалалар) бюджеттеріне автомобиль жолдарын жөндеуіне;</w:t>
      </w:r>
      <w:r>
        <w:br/>
      </w:r>
      <w:r>
        <w:rPr>
          <w:rFonts w:ascii="Times New Roman"/>
          <w:b w:val="false"/>
          <w:i w:val="false"/>
          <w:color w:val="000000"/>
          <w:sz w:val="28"/>
        </w:rPr>
        <w:t>
      29 396,0 мың теңге - облыстық бюджеттен эпизоотияға қарсы іс-шараларды жүргізуге;</w:t>
      </w:r>
      <w:r>
        <w:br/>
      </w:r>
      <w:r>
        <w:rPr>
          <w:rFonts w:ascii="Times New Roman"/>
          <w:b w:val="false"/>
          <w:i w:val="false"/>
          <w:color w:val="000000"/>
          <w:sz w:val="28"/>
        </w:rPr>
        <w:t>
      4 400,0 мың теңге - облыстық бюджеттен бруцеллезбен ауыратын санитариялық союға жіберілетін, ауыл шаруашылығы малдарының (ірі қара және ұсақ малдың) құнын (50 %-ға дейін) өтеуге.</w:t>
      </w:r>
      <w:r>
        <w:br/>
      </w:r>
      <w:r>
        <w:rPr>
          <w:rFonts w:ascii="Times New Roman"/>
          <w:b w:val="false"/>
          <w:i w:val="false"/>
          <w:color w:val="000000"/>
          <w:sz w:val="28"/>
        </w:rPr>
        <w:t>
      </w:t>
      </w:r>
      <w:r>
        <w:rPr>
          <w:rFonts w:ascii="Times New Roman"/>
          <w:b w:val="false"/>
          <w:i w:val="false"/>
          <w:color w:val="000000"/>
          <w:sz w:val="28"/>
        </w:rPr>
        <w:t>2) нысаналы даму трансферттері – 5 583,0 мың теңге сомасында, оның ішінде:</w:t>
      </w:r>
      <w:r>
        <w:br/>
      </w:r>
      <w:r>
        <w:rPr>
          <w:rFonts w:ascii="Times New Roman"/>
          <w:b w:val="false"/>
          <w:i w:val="false"/>
          <w:color w:val="000000"/>
          <w:sz w:val="28"/>
        </w:rPr>
        <w:t>
      4 083,0 мың теңге - Қорғалжын ауданының Арықты ауылындағы жұмыс істемейтін мектеп-интернат ғимаратын қайта жаңарту мемлекеттік сараптама өткізумен жобалау - сметалық құжаттарын әзірлеуге;</w:t>
      </w:r>
      <w:r>
        <w:br/>
      </w:r>
      <w:r>
        <w:rPr>
          <w:rFonts w:ascii="Times New Roman"/>
          <w:b w:val="false"/>
          <w:i w:val="false"/>
          <w:color w:val="000000"/>
          <w:sz w:val="28"/>
        </w:rPr>
        <w:t>
      1 500,0 мың теңге – "Қорғалжын ауданы Сабынды ауылындағы жас мамандарға арналған 2 - пәтерлі тұрғын үйдің құрылысы" мемлекеттік сараптама өткізумен типтік жобасын қайта байланыстыруға.</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Ақмола облысы Қорғалжың аудандық мәслихатының 19.10.2016 </w:t>
      </w:r>
      <w:r>
        <w:rPr>
          <w:rFonts w:ascii="Times New Roman"/>
          <w:b w:val="false"/>
          <w:i w:val="false"/>
          <w:color w:val="ff0000"/>
          <w:sz w:val="28"/>
        </w:rPr>
        <w:t>№ 1/10</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6. 2016 жылы аудандық бюджетке бюджеттік кредиттерді өтеуге 12 636,0 мың теңге қарастырылғаны ескерілсін.</w:t>
      </w:r>
      <w:r>
        <w:br/>
      </w:r>
      <w:r>
        <w:rPr>
          <w:rFonts w:ascii="Times New Roman"/>
          <w:b w:val="false"/>
          <w:i w:val="false"/>
          <w:color w:val="000000"/>
          <w:sz w:val="28"/>
        </w:rPr>
        <w:t>
      </w:t>
      </w:r>
      <w:r>
        <w:rPr>
          <w:rFonts w:ascii="Times New Roman"/>
          <w:b w:val="false"/>
          <w:i w:val="false"/>
          <w:color w:val="000000"/>
          <w:sz w:val="28"/>
        </w:rPr>
        <w:t>7. Азаматтық қызметші болып табылатын және ауылдық жерде жұмыс істейтін әлеуметтік қамсыздандыру, білім беру, мәдениет, спорт және ветеринария саласындағы мамандарға, қызметтiң осы түрлерiмен қалалық жағдайда айналысатын мамандардың жалақыларымен және тарифтiк ставкаларымен салыстырғанда жиырма бес пайызға жоғары лауазымдық жалақылар мен тарифтiк ставкалар, аудандық мәслихатпен келiсiлген тiзбеге сәйкес белгiленсiн.</w:t>
      </w:r>
      <w:r>
        <w:br/>
      </w:r>
      <w:r>
        <w:rPr>
          <w:rFonts w:ascii="Times New Roman"/>
          <w:b w:val="false"/>
          <w:i w:val="false"/>
          <w:color w:val="000000"/>
          <w:sz w:val="28"/>
        </w:rPr>
        <w:t>
      </w:t>
      </w:r>
      <w:r>
        <w:rPr>
          <w:rFonts w:ascii="Times New Roman"/>
          <w:b w:val="false"/>
          <w:i w:val="false"/>
          <w:color w:val="000000"/>
          <w:sz w:val="28"/>
        </w:rPr>
        <w:t>8. 2016 жылға арналған аудандық жергілікті атқарушы органның резерві 4 114,0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xml:space="preserve">9. 2016 жылға арналған аудандық бюджеттің атқарылу процесінде секвестрленуге жатпайтын аудандық бюджеттік бағдарламалардың тізбесі осы шешімнің </w:t>
      </w:r>
      <w:r>
        <w:rPr>
          <w:rFonts w:ascii="Times New Roman"/>
          <w:b w:val="false"/>
          <w:i w:val="false"/>
          <w:color w:val="000000"/>
          <w:sz w:val="28"/>
        </w:rPr>
        <w:t>4 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10. 2016 жылға арналған ауылдық округі әкімдерінің бюджет бағдарламаларының тізбесі </w:t>
      </w:r>
      <w:r>
        <w:rPr>
          <w:rFonts w:ascii="Times New Roman"/>
          <w:b w:val="false"/>
          <w:i w:val="false"/>
          <w:color w:val="000000"/>
          <w:sz w:val="28"/>
        </w:rPr>
        <w:t>5 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11. 2016 жылға арналған білім беру мекемелерінің бюджет бағдарламаларының тізбесі </w:t>
      </w:r>
      <w:r>
        <w:rPr>
          <w:rFonts w:ascii="Times New Roman"/>
          <w:b w:val="false"/>
          <w:i w:val="false"/>
          <w:color w:val="000000"/>
          <w:sz w:val="28"/>
        </w:rPr>
        <w:t>6 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12. Осы шешім Ақмола облысының Әділет департаментінде мемлекеттік тіркеуден өткен күнінен бастап күшіне енеді және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Ш.Ахметов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Ө.Балғабаев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Қ.Рыскелдінов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25.12.2015</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1/43 шешіміне 1 қосымша</w:t>
            </w:r>
          </w:p>
        </w:tc>
      </w:tr>
    </w:tbl>
    <w:bookmarkStart w:name="z26" w:id="0"/>
    <w:p>
      <w:pPr>
        <w:spacing w:after="0"/>
        <w:ind w:left="0"/>
        <w:jc w:val="left"/>
      </w:pPr>
      <w:r>
        <w:rPr>
          <w:rFonts w:ascii="Times New Roman"/>
          <w:b/>
          <w:i w:val="false"/>
          <w:color w:val="000000"/>
        </w:rPr>
        <w:t xml:space="preserve"> 2016 жылға арналған аудандық бюджет</w:t>
      </w:r>
    </w:p>
    <w:bookmarkEnd w:id="0"/>
    <w:p>
      <w:pPr>
        <w:spacing w:after="0"/>
        <w:ind w:left="0"/>
        <w:jc w:val="left"/>
      </w:pPr>
      <w:r>
        <w:rPr>
          <w:rFonts w:ascii="Times New Roman"/>
          <w:b w:val="false"/>
          <w:i w:val="false"/>
          <w:color w:val="ff0000"/>
          <w:sz w:val="28"/>
        </w:rPr>
        <w:t xml:space="preserve">      Ескерту. 1-қосымша жаңа редакцияда - Ақмола облысы Қорғалжың аудандық мәслихатының 22.12.2016 </w:t>
      </w:r>
      <w:r>
        <w:rPr>
          <w:rFonts w:ascii="Times New Roman"/>
          <w:b w:val="false"/>
          <w:i w:val="false"/>
          <w:color w:val="ff0000"/>
          <w:sz w:val="28"/>
        </w:rPr>
        <w:t>№ 8/12</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558"/>
        <w:gridCol w:w="1051"/>
        <w:gridCol w:w="1051"/>
        <w:gridCol w:w="5708"/>
        <w:gridCol w:w="319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1 949 138,3</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184 578,0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7 544,0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табыс салығы </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7 544,0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122 422,0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39 401,0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25 948,0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10 305,0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1 718,0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14 221,0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11 040,0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2 732,0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9 021,8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қамтылатын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түсімдер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түсімдер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1 739 938,5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1 739 938,5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1 739 938,5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606 794,5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1 132 944,0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1 969 385,9</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225 693,3</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187 943,2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18 938,8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18 938,8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83 888,9</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83 588,9</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85 115,5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85 115,5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өзге де мемлекеттiк қызметтер </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37 283,8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7 024,7</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7 024,7</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20 945,5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20 945,5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9 313,6</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9 313,6</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2 099,0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2 099,0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2 099,0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2 099,0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1 309 143,0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106 469,8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106 469,8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51 876,5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54 593,3</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бiлiм беру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1 157 503,0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1 139 255,7</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1 080 522,9</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58 732,8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18 147,3</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18 147,3</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45 170,2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45 170,2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12 272,7</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3 496,0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 - әдiстемелiк кешендерді сатып алу және жеткізу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13 388,5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 - шараларды өткiзу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1 183,0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 - аналарының қамқорынсыз қалған баланы (балаларды) күтіп - ұстауға қамқоршыларға (қорғаншыларға) ай сайынғы ақшалай қаражат төлемі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64 135,0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12 539,0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12 539,0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5 375,0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7 164,0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29 590,4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29 590,4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9 236,0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7 523,2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8 560,5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2 951,0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1 014,7</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22 005,6</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22 005,6</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21 271,6</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 коммуналдық шаруашылық</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92 696,2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76 456,2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74 956,2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жүйесінің жұмыс істеуі </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74 956,2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тұрғын үй қорының тұрғын үйін жобалау және (немесе) салу, реконструкциялау </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 мекендерді абаттандыру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16 240,0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16 240,0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Елді мекендерде көшелерді жарықтандыру </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7 613,0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6 142,6</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2 325,4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130 506,5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65 785,5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65 785,5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 - демалыс жұмысын қолдау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65 785,5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17 040,6</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17 040,6</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11 801,6</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1 739,0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21 330,7</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17 157,5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16 683,5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4 173,2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4 173,2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26 349,7</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10 526,1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5 909,1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4 617,0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15 823,6</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10 641,8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iске асыру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5 033,8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79 643,5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42 270,7</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7 368,4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7 368,4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16 882,3</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16 882,3</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18 020,0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11 563,5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1 294,5</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 - шараларды өткізу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7 976,8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7 976,8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7 913,8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29 396,0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29 396,0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 - шаралар жүргізу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29 396,0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9 395,1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9 395,1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9 395,1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9 395,1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31 728,0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31 728,0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7 905,0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7 905,0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23 823,0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23 823,0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11 595,1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11 348,1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8 469,1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8 469,1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2 879,0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2 879,0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12 733,4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12 733,4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12 733,4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(толық пайдаланылмаған) нысаналы трансферттерді қайтару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7 435,1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4 498,3</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бюджеттiк кредиттеу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9 104,2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22 271,2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22 271,2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22 271,2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22 271,2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22 271,2</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кредиттерді өтеу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13 167,0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Бюджеттiк кредиттердi өтеу </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13 167,0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кредиттердi өтеу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13 167,0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активтерiмен операциялар бойынша сальдо</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-29 251,8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29 251,8</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22 271,0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22 271,0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 шарттары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22 271,0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22 271,0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14 892,1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14 892,1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14 892,1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атқарушы органның жоғары тұрған бюджет алдындағы борышын өтеу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14 892,1</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21 872,9</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21 872,9</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21 872,9</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21 872,9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1/43 шешіміне 2 қосымша</w:t>
            </w:r>
          </w:p>
        </w:tc>
      </w:tr>
    </w:tbl>
    <w:bookmarkStart w:name="z28" w:id="1"/>
    <w:p>
      <w:pPr>
        <w:spacing w:after="0"/>
        <w:ind w:left="0"/>
        <w:jc w:val="left"/>
      </w:pPr>
      <w:r>
        <w:rPr>
          <w:rFonts w:ascii="Times New Roman"/>
          <w:b/>
          <w:i w:val="false"/>
          <w:color w:val="000000"/>
        </w:rPr>
        <w:t xml:space="preserve"> 2017 жылға арналған аудандық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558"/>
        <w:gridCol w:w="1051"/>
        <w:gridCol w:w="1051"/>
        <w:gridCol w:w="5708"/>
        <w:gridCol w:w="319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1 365 858,0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196 241,0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7 812,0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7 812,0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129 825,0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43 306,0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26 120,0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13 036,0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14 375,0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11 302,0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2 531,0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10 428,0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қамтылатын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6 595,0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6 595,0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түсімдер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3 716,0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түсімдер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3 716,0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11 032,0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11 032,0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1 148 157,0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1 148 157,0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1 148 157,0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1 148 157,0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1 365 958,0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188 967,0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157 164,0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14 640,0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14 640,0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70 528,0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70 528,0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71 996,0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71 996,0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31 356,0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18 649,0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18 649,0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6 937,0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6 937,0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2 099,0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2 099,0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2 099,0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2 099,0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942 912,0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39 074,0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39 074,0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39 074,0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бiлiм беру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871 146,0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871 146,0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830 196,0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40 950,0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32 692,0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32 692,0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10 823,0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4 646,0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 - әдiстемелiк кешендерді сатып алу және жеткізу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11 097,0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 - шараларды өткiзу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1 372,0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 - аналарының қамқорынсыз қалған баланы (балаларды) күтіп - ұстауға қамқоршыларға (қорғаншыларға) ай сайынғы ақшалай қаражат төлемі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4 654,0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52 720,0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7 452,0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7 452,0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6 767,0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32 058,0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32 058,0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9 390,0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12 722,0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6 566,0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2 951,0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13 210,0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13 210,0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12 789,0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 коммуналдық шаруашылық</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20 541,0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 мекендерді абаттандыру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20 541,0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20 541,0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8 559,0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8 653,0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3 098,0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91 418,0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45 520,0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45 520,0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 - демалыс жұмысын қолдау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45 520,0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13 254,0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13 254,0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1 739,0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15 587,0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11 469,0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10 889,0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4 118,0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4 118,0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17 057,0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5 486,0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4 692,0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11 571,0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iске асыру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3 441,0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31 598,0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25 131,0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7 413,0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7 413,0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11 926,0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11 926,0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5 792,0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 - шараларды өткізу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6 467,0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6 467,0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6 467,0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7 228,0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7 228,0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7 228,0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7 228,0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15 166,0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15 166,0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6 343,0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6 343,0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8 823,0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8 823,0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13 309,0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13 027,0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8 673,0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8 673,0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4 354,0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4 354,0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активтерiмен операциялар бойынша сальдо</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1/43 шешіміне 3 қосымша</w:t>
            </w:r>
          </w:p>
        </w:tc>
      </w:tr>
    </w:tbl>
    <w:bookmarkStart w:name="z30" w:id="2"/>
    <w:p>
      <w:pPr>
        <w:spacing w:after="0"/>
        <w:ind w:left="0"/>
        <w:jc w:val="left"/>
      </w:pPr>
      <w:r>
        <w:rPr>
          <w:rFonts w:ascii="Times New Roman"/>
          <w:b/>
          <w:i w:val="false"/>
          <w:color w:val="000000"/>
        </w:rPr>
        <w:t xml:space="preserve"> 2018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558"/>
        <w:gridCol w:w="1051"/>
        <w:gridCol w:w="1051"/>
        <w:gridCol w:w="5708"/>
        <w:gridCol w:w="319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1 387 268,0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202 841,0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8 367,0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8 367,0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131 365,0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45 625,0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27 115,0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13 730,0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16 356,0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12 610,0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3 156,0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1 128,0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1 128,0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14 426,0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қамтылатын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8 069,0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8 069,0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түсімдер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түсімдер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13 372,0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13 372,0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1 156 629,0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1 156 629,0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1 156 629,0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1 156 629,0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1 387 368,0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190 794,0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158 393,0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14 673,0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14 673,0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70 669,0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70 669,0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73 051,0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73 051,0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31 923,0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19 015,0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19 015,0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7 008,0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7 008,0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2 099,0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2 099,0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2 099,0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2 099,0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955 960,0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39 490,0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39 490,0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39 490,0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бiлiм беру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883 154,0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883 154,0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841 783,0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41 371,0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33 316,0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33 316,0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10 952,0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4 971,0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 - әдiстемелiк кешендерді сатып алу және жеткізу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11 171,0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 - шараларды өткiзу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1 468,0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 - аналарының қамқорынсыз қалған баланы (балаларды) күтіп - ұстауға қамқоршыларға (қорғаншыларға) ай сайынғы ақшалай қаражат төлемі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4 654,0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53 804,0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7 452,0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7 452,0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6 767,0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33 011,0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33 011,0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9 398,0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13 613,0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6 590,0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2 951,0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13 341,0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13 341,0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12 891,0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 коммуналдық шаруашылық</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21 702,0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 мекендерді абаттандыру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21 702,0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21 702,0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9 158,0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9 198,0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3 098,0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93 641,0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46 684,0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46 684,0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 - демалыс жұмысын қолдау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46 684,0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13 349,0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13 349,0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8 810,0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1 739,0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16 063,0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11 657,0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11 036,0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4 406,0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4 406,0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17 545,0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5 613,0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4 763,0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11 932,0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8 352,0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iске асыру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31 917,0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25 397,0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7 413,0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7 413,0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12 150,0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12 150,0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5 834,0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5 072,0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 - шараларды өткізу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16 633,0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16 633,0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8 823,0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8 823,0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13 588,0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13 286,0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8 673,0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8 673,0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4 613,0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4 613,0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активтерiмен операциялар бойынша сальдо</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1/43 шешіміне 4 қосымша</w:t>
            </w:r>
          </w:p>
        </w:tc>
      </w:tr>
    </w:tbl>
    <w:bookmarkStart w:name="z32" w:id="3"/>
    <w:p>
      <w:pPr>
        <w:spacing w:after="0"/>
        <w:ind w:left="0"/>
        <w:jc w:val="left"/>
      </w:pPr>
      <w:r>
        <w:rPr>
          <w:rFonts w:ascii="Times New Roman"/>
          <w:b/>
          <w:i w:val="false"/>
          <w:color w:val="000000"/>
        </w:rPr>
        <w:t xml:space="preserve"> 2016 жылға арналған аудандық бюджеттің атқарылу процессінде секвестрленуге жатпайтын аудандық бюджеттік бағдарламалардың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3"/>
        <w:gridCol w:w="3020"/>
        <w:gridCol w:w="3020"/>
        <w:gridCol w:w="46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r>
              <w:br/>
            </w:r>
            <w:r>
              <w:rPr>
                <w:rFonts w:ascii="Times New Roman"/>
                <w:b w:val="false"/>
                <w:i w:val="false"/>
                <w:color w:val="000000"/>
                <w:sz w:val="20"/>
              </w:rPr>
              <w:t>
</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r>
      <w:tr>
        <w:trPr>
          <w:trHeight w:val="30" w:hRule="atLeast"/>
        </w:trPr>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1/43 шешіміне 5 қосымша</w:t>
            </w:r>
          </w:p>
        </w:tc>
      </w:tr>
    </w:tbl>
    <w:bookmarkStart w:name="z34" w:id="4"/>
    <w:p>
      <w:pPr>
        <w:spacing w:after="0"/>
        <w:ind w:left="0"/>
        <w:jc w:val="left"/>
      </w:pPr>
      <w:r>
        <w:rPr>
          <w:rFonts w:ascii="Times New Roman"/>
          <w:b/>
          <w:i w:val="false"/>
          <w:color w:val="000000"/>
        </w:rPr>
        <w:t xml:space="preserve"> 2016 жылға арналған ауылдық округі әкімдерінің бюджет бағдарламаларының тізбесі</w:t>
      </w:r>
    </w:p>
    <w:bookmarkEnd w:id="4"/>
    <w:p>
      <w:pPr>
        <w:spacing w:after="0"/>
        <w:ind w:left="0"/>
        <w:jc w:val="left"/>
      </w:pPr>
      <w:r>
        <w:rPr>
          <w:rFonts w:ascii="Times New Roman"/>
          <w:b w:val="false"/>
          <w:i w:val="false"/>
          <w:color w:val="ff0000"/>
          <w:sz w:val="28"/>
        </w:rPr>
        <w:t xml:space="preserve">      Ескерту. 5-қосымша жаңа редакцияда - Ақмола облысы Қорғалжың аудандық мәслихатының 22.12.2016 </w:t>
      </w:r>
      <w:r>
        <w:rPr>
          <w:rFonts w:ascii="Times New Roman"/>
          <w:b w:val="false"/>
          <w:i w:val="false"/>
          <w:color w:val="ff0000"/>
          <w:sz w:val="28"/>
        </w:rPr>
        <w:t>№ 8/12</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5"/>
        <w:gridCol w:w="1497"/>
        <w:gridCol w:w="1497"/>
        <w:gridCol w:w="4372"/>
        <w:gridCol w:w="38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 әкімшілері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117 729,6</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85 115,5</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85 115,5</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85 115,5</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 коммуналдық шаруашылығы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16 240,0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16 240,0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7 613,0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6 142,6</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 - ұстау және туысы жоқ адамдарды жерлеу</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2 325,4</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7 905,0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7 905,0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7 905,0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8 469,1</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8 469,1</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8 469,1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қосымшасы: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ауылдық округі әкімінің аппараты</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Арықты ауылдық округі әкімінің аппараты</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Қарашалғын ауылдық округі әкімінің аппараты</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Кеңбидайық ауылдық округі әкімінің аппараты</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10 554,1</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10 769,7</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11 478,4</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13 349,2</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9 926,1</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9 534,7</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10 297,6</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8 498,8</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9 926,1</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9 534,7</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10 297,6</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8 498,8</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9 926,1</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9 534,7</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10 297,6</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8 498,8</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530,8</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530,8</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4 013,4</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4 013,4</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4 013,4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қосымшасы: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 ауылдық округі әкімінің аппараты</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Кызылсай ауылдық округі әкімінің аппараты</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ауылдық округі әкімінің аппараты</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Сабынды ауылдық округі әкімінің аппараты</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10 982,0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11 643,5</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36 787,0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12 165,7</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10 059,0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10 808,3</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16 307,3</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9 683,7</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10 059,0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10 808,3</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16 307,3</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9 683,7</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10 059,0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10 808,3</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16 307,3</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9 683,7</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385,2</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11 769,0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1 932,0</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385,2</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11 769,0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1 932,0</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5 511,0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1 678,0</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385,2</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4 136,0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1 995,0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4 255,0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4 255,0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4 255,0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4 455,7</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4 455,7</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4 455,7</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1/43 шешіміне 6 қосымша</w:t>
            </w:r>
          </w:p>
        </w:tc>
      </w:tr>
    </w:tbl>
    <w:bookmarkStart w:name="z36" w:id="5"/>
    <w:p>
      <w:pPr>
        <w:spacing w:after="0"/>
        <w:ind w:left="0"/>
        <w:jc w:val="left"/>
      </w:pPr>
      <w:r>
        <w:rPr>
          <w:rFonts w:ascii="Times New Roman"/>
          <w:b/>
          <w:i w:val="false"/>
          <w:color w:val="000000"/>
        </w:rPr>
        <w:t xml:space="preserve"> 2016 жылға арналған білім беру мекемелерінің бюджет бағдарламаларының тізбесі</w:t>
      </w:r>
    </w:p>
    <w:bookmarkEnd w:id="5"/>
    <w:p>
      <w:pPr>
        <w:spacing w:after="0"/>
        <w:ind w:left="0"/>
        <w:jc w:val="left"/>
      </w:pPr>
      <w:r>
        <w:rPr>
          <w:rFonts w:ascii="Times New Roman"/>
          <w:b w:val="false"/>
          <w:i w:val="false"/>
          <w:color w:val="ff0000"/>
          <w:sz w:val="28"/>
        </w:rPr>
        <w:t xml:space="preserve">      Ескерту. 6-қосымша жаңа редакцияда - Ақмола облысы Қорғалжың аудандық мәслихатының 22.12.2016 </w:t>
      </w:r>
      <w:r>
        <w:rPr>
          <w:rFonts w:ascii="Times New Roman"/>
          <w:b w:val="false"/>
          <w:i w:val="false"/>
          <w:color w:val="ff0000"/>
          <w:sz w:val="28"/>
        </w:rPr>
        <w:t>№ 8/12</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
        <w:gridCol w:w="1188"/>
        <w:gridCol w:w="1188"/>
        <w:gridCol w:w="5687"/>
        <w:gridCol w:w="360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 мың теңге </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 әкімшілері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1 290 895,7</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51 876,5</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54 593,3</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1 080 522,9</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12 272,7</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3 496,0</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(облыстык маңызы бар қаланың) мемлекеттік білім беру мекемелері үшін оқулықтар мен оқу - әдiстемелiк кешендерді сатып алу және жеткізу</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13 388,5</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58 732,8</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 - шараларды өткiзу</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1 183,0</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 - аналарының қамқорынсыз қалған баланы (балаларды) күтіп - ұстауға қамқоршыларға (қорғаншыларға) ай сайынғы ақшалай қаражат төлемі</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7 560,0</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1/43 шешіміне</w:t>
            </w:r>
            <w:r>
              <w:br/>
            </w:r>
            <w:r>
              <w:rPr>
                <w:rFonts w:ascii="Times New Roman"/>
                <w:b w:val="false"/>
                <w:i w:val="false"/>
                <w:color w:val="000000"/>
                <w:sz w:val="20"/>
              </w:rPr>
              <w:t>6-1 қосымша</w:t>
            </w:r>
          </w:p>
        </w:tc>
      </w:tr>
    </w:tbl>
    <w:bookmarkStart w:name="z39" w:id="6"/>
    <w:p>
      <w:pPr>
        <w:spacing w:after="0"/>
        <w:ind w:left="0"/>
        <w:jc w:val="left"/>
      </w:pPr>
      <w:r>
        <w:rPr>
          <w:rFonts w:ascii="Times New Roman"/>
          <w:b/>
          <w:i w:val="false"/>
          <w:color w:val="000000"/>
        </w:rPr>
        <w:t xml:space="preserve"> 2016-2018 жылдарға арналған бюджеттік инвестициялық жобалардың тізбесі</w:t>
      </w:r>
    </w:p>
    <w:bookmarkEnd w:id="6"/>
    <w:p>
      <w:pPr>
        <w:spacing w:after="0"/>
        <w:ind w:left="0"/>
        <w:jc w:val="left"/>
      </w:pPr>
      <w:r>
        <w:rPr>
          <w:rFonts w:ascii="Times New Roman"/>
          <w:b w:val="false"/>
          <w:i w:val="false"/>
          <w:color w:val="ff0000"/>
          <w:sz w:val="28"/>
        </w:rPr>
        <w:t xml:space="preserve">      Ескерту. Шешім 6-1 қосымшамен толықтырылды - Ақмола облысы Қорғалжың аудандық мәслихатының 19.10.2016 </w:t>
      </w:r>
      <w:r>
        <w:rPr>
          <w:rFonts w:ascii="Times New Roman"/>
          <w:b w:val="false"/>
          <w:i w:val="false"/>
          <w:color w:val="ff0000"/>
          <w:sz w:val="28"/>
        </w:rPr>
        <w:t>№ 1/10</w:t>
      </w:r>
      <w:r>
        <w:rPr>
          <w:rFonts w:ascii="Times New Roman"/>
          <w:b w:val="false"/>
          <w:i w:val="false"/>
          <w:color w:val="ff0000"/>
          <w:sz w:val="28"/>
        </w:rPr>
        <w:t xml:space="preserve"> (01.01.2016 бастап қолданысқа енгізіледі) шешімімен; жаңа редакцияда - Ақмола облысы Қорғалжың аудандық мәслихатының 28.11.2016 </w:t>
      </w:r>
      <w:r>
        <w:rPr>
          <w:rFonts w:ascii="Times New Roman"/>
          <w:b w:val="false"/>
          <w:i w:val="false"/>
          <w:color w:val="ff0000"/>
          <w:sz w:val="28"/>
        </w:rPr>
        <w:t>№ 1/11</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
        <w:gridCol w:w="916"/>
        <w:gridCol w:w="916"/>
        <w:gridCol w:w="916"/>
        <w:gridCol w:w="3431"/>
        <w:gridCol w:w="1428"/>
        <w:gridCol w:w="2103"/>
        <w:gridCol w:w="21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әкімшісі</w:t>
            </w:r>
            <w:r>
              <w:br/>
            </w:r>
            <w:r>
              <w:rPr>
                <w:rFonts w:ascii="Times New Roman"/>
                <w:b w:val="false"/>
                <w:i w:val="false"/>
                <w:color w:val="000000"/>
                <w:sz w:val="20"/>
              </w:rPr>
              <w:t>
</w:t>
            </w:r>
          </w:p>
        </w:tc>
        <w:tc>
          <w:tcPr>
            <w:tcW w:w="1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r>
              <w:br/>
            </w:r>
            <w:r>
              <w:rPr>
                <w:rFonts w:ascii="Times New Roman"/>
                <w:b w:val="false"/>
                <w:i w:val="false"/>
                <w:color w:val="000000"/>
                <w:sz w:val="20"/>
              </w:rPr>
              <w:t>
</w:t>
            </w:r>
          </w:p>
        </w:tc>
        <w:tc>
          <w:tcPr>
            <w:tcW w:w="2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r>
              <w:br/>
            </w:r>
            <w:r>
              <w:rPr>
                <w:rFonts w:ascii="Times New Roman"/>
                <w:b w:val="false"/>
                <w:i w:val="false"/>
                <w:color w:val="000000"/>
                <w:sz w:val="20"/>
              </w:rPr>
              <w:t>
</w:t>
            </w:r>
          </w:p>
        </w:tc>
        <w:tc>
          <w:tcPr>
            <w:tcW w:w="2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r>
              <w:br/>
            </w:r>
            <w:r>
              <w:rPr>
                <w:rFonts w:ascii="Times New Roman"/>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r>
              <w:br/>
            </w:r>
            <w:r>
              <w:rPr>
                <w:rFonts w:ascii="Times New Roman"/>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Инвестициялық жобалар</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r>
              <w:br/>
            </w:r>
            <w:r>
              <w:rPr>
                <w:rFonts w:ascii="Times New Roman"/>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Қорғалжын ауданының Арықты ауылындағы жұмыс істемейтін мектеп-интернат ғимаратын қайта жаңарту мемлекеттік сараптама өткізумен жобалау-сметалық құжаттарын әзірлеу</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Қорғалжын ауданының Арықты ауылындағы мектеп-интернат ғимаратын қайта жаңарту</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r>
              <w:br/>
            </w:r>
            <w:r>
              <w:rPr>
                <w:rFonts w:ascii="Times New Roman"/>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r>
              <w:br/>
            </w:r>
            <w:r>
              <w:rPr>
                <w:rFonts w:ascii="Times New Roman"/>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r>
              <w:br/>
            </w:r>
            <w:r>
              <w:rPr>
                <w:rFonts w:ascii="Times New Roman"/>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r>
              <w:br/>
            </w:r>
            <w:r>
              <w:rPr>
                <w:rFonts w:ascii="Times New Roman"/>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"Қорғалжын ауданы Сабынды ауылындағы жас мамандарға арналған 2 -пәтерлі тұрғын үйдің құрылысы" мемлекеттік сараптама өткізумен типтік жобасын қайта байланыстыруға</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Қорғалжын ауданы Сабынды ауылындағы жас мамандарға арналған 2 -пәтерлі тұрғын үйдің құрылысы</w:t>
            </w: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