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7e57" w14:textId="cc37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ауданының пайдаланылмайтын ауыл шаруашылығы мақсатындағы жерлерге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2015 жылғы 26 қазандағы № 8/40 шешімі. Ақмола облысының Әділет департаментінде 2015 жылғы 26 қарашада № 5086 болып тіркелді. Күші жойылды - Ақмола облысы Қорғалжын аудандық мәслихатының 2016 жылғы 19 сәуірдегі № 5/2С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Қорғалжын аудандық мәслихатының 19.04.2016 </w:t>
      </w:r>
      <w:r>
        <w:rPr>
          <w:rFonts w:ascii="Times New Roman"/>
          <w:b w:val="false"/>
          <w:i w:val="false"/>
          <w:color w:val="ff0000"/>
          <w:sz w:val="28"/>
        </w:rPr>
        <w:t>№ 5/2С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444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Қорғалжын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Қорғалжын ауданының пайдаланылмайтын ауыл шаруашылығы мақсатындағы жерлерге бірыңғай жер салығының мөлшерлемелері он есеге жоғарылатылсын.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Қ.Рыскелдінов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26.10.2015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Қорғалжын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М.Алибекова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26.10.2015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