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28521" w14:textId="7b285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әкімінің 2014 жылғы 19 наурызындағы № 02 "Қорғалжын ауданының аумағында сайлау учаскелерін құру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ауданы әкімінің 2015 жылғы 25 маусымдағы № 5 шешімі. Ақмола облысының Әділет департаментінде 2015 жылғы 23 шілдеде № 4895 болып тіркелді. Күші жойылды - Ақмола облысы Қорғалжын ауданы әкімінің 2017 жылғы 13 қарашадағы № 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Қорғалжын ауданы әкімінің 13.11.2017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23-бабының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"Әкімшілік рәсімдер туралы" Қазақстан Республикасының 2000 жылғы 27 қарашадағы Заңының 8-бабының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сайлаушылардың саны аздығына байланысты Қорғалжын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Қорғалжын ауданы әкімінің 2014 жылғы 19 наурызындағы № 02 "Қорғалжын ауданының аумағында сайлау учаскелерін құру туралы" (Ақмола облысы әділет департаментінде Нормативтік құқықтық актілерді мемлекеттік тіркеу тізілімінде 2014 жылғы 21 сәуірінде № 4117 болып тіркелген, 2014 жылғы 25 сәуірде № 15 "Нұр-Қорғалжын"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баяндау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ауданы әкімінің аппаратының басшысы Г.К.Сыздыковаға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тіркеуден өткен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Қ.Рыскелдінов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маусым 2015 жыл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маусымдағы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"19" наурыздағы № 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Қорғалжын ауданы аумағындағы сайлау учаскелері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582 сайлау учаскесі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Өркендеу ауылы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583 сайлау учаскесі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Жұмай ауылы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584 сайлау учаскесі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Арықты ауылы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585 сайлау учаскесі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Садырбай ауылы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586 сайлау учаскесі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Құлтай ауылы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587 сайлау учаскесі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Сулыкөл ауылы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588 сайлау учаскесі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Жантеке ауылының Жамбыл Жабаев көшесі - 2, 3, 4, 5, 10, 12, 13, 14, 15, 16, 17, 18, 19, 20, 21, 22, 23, 24, 25, 26, 27, 28, 29, 30, 31, 32, 33, 34, 35, 36, 37, 38, 40, 42, 43, 44. Кенжебек Күмісбеков көшесі – 4, 5, 6, 7, 8, 9, 10, 11, 12, 13, 14, 15, 15/а, 16, 17, 19, 20, 21, 22, 23, 24, 25, 26, 28, 29, 30, 30/а.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589 сайлау учаскесі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Қарғалы ауылы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590 сайлау учаскесі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Ұялы ауылы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591 сайлау учаскесі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Кеңбидайық ауылы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592 сайлау учаскесі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Екпінді ауылы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593 сайлау учаскесі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Майшұқыр ауылы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594 сайлау учаскесі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Құмкөл ауылы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595 сайлау учаскесі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Шекаралары: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Қорғалжын ауылының Сәкен Сейфуллин көшесі - 4; 4/1, 4/2; Шохмет Әубәкіров көшесі - 1, 2, 3, 4, 5, 6, 7, 8, 9, 10, 12, 15, 16/1; 16/2; 17, 19, 20, 22, 23/1; 23/2, 24;, 25/1; 25/2, 26, 27, 28/1; 28/2; 29; 30/1; 30/2; 31: 32/1; 32/2; 34/1; 34/2; 36/1; 36/2; 38, 40, 42/1; 42/2; 44, 46, 48, 50, 52, 54, 56, 58; Жамбыл Жабаев көшесі – 2, 3, 4, 5, 6, 7/1, 9, 10/2, 11, 15, 16, 17, 21, 22, 23/1, 23/2, 24, 25; 29. Абай Құнанбаев көшесі - 33, 33/1,35, 35/1, 36, 38, 40, 41, 42, 42/1, 42/2, 44, 44/1, 46, 50, 50/1, 50/2, 50, 52/1, 52/2, 54, 56, 58, 60, 60/1, 60/2, 61, 62/1, 62/2, 62/3, 64, 65, 66/1, 67, 67/1, 69/1, 71, 71/1, 71/2, 72, 73, 75, 75/1, 77, 83, 85, 87; Хайретдин Болғанбаев көшесі - 1, 8/1, 19, 21, 21/1, 21/2, 23, 23/1, 25, 25/1, 26, 27, 27/1, 27/2, 28, 28/1, 28/2, 28/3, 29/1, 29/2, 30/1, 30/2, 31, 32,, 36/1, 36/3, 37/1, 38, 39, 39/1, 40/1, 40/2, 41, 42/1, 43, 43/1, 45, 46, 47/1, 47/2, 49/1, 49/2, 50, 50/2, 51/1, 51/2, 52, 53/1, 53/2; Кенжебек Күмісбеков көшесі - 1, 2, 3, 6, 7, 7/1,7/2, 9,10/1, 10/2, 15, 18, 19, 20/1, 20/2, 21, 22/1, 22/2, 23, 25, 27, 35, 36/1, 36/2, 36/9, 36/11, 36/14, 39, 40, 40/1, 41/2, 43, 44/1, 44/2, 45, 46, 48, 50, 52, 53, 54, 55, 56, 58, 59, 59/2, 60, 60/1, 61, 61/1, 62, 63, 63/1, 65, 65/1, 66, 67, 67/1, 68, 69, 69/1, 69/2, 70, 71, 71/1, 71/2, 72, 73, 75, 77.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596 сайлау учаскесі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Шекаралары: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Қорғалжын ауылының Тұрар Рысқұлов көшесі – 2, 3, 4, 5, 6, 6/1, 7, 8, 8/1, 9, 10, 12, 12/1; 15, Әлия Молдағұлова көшесі - 2, 7, 9, 12, 13, 16, 17, 17/1, 18, 19/2, 20, 21 Әлия Молдағұлова бұрылысы – 3, 4, 5; Тоқтар Әубәкіров көшесі - 13, 17, 18, 20, 21, 24/2, 25, 25/2, 29, 30, 30/1, 33, 44/1, 44/2; 48, Абай Құнанбаев көшесі - 22/1, 22/6, 24, 27, 27/1, 28, 29, 29/1, 29/2, 35, 35/1, 36, 41/5, 41/13, 41/14, 41/15, 41/16, 65/2; Хайретдин Болғанбаев көшесі - 2, 8/1-1, 8/1-2, 8/1-5, 8/1-6, 8/1-8, 8/1-10, 8/1-13, 8/1-14, 8/1-15, 8/1-16, 103, 10/4, 12/1-5, 12/1-7, 12/1-8, 12/1-13, 12/5, 12/6, 12/7; Мәлік Ғабдуллин көшесі - 1, 2, 3/1, 3/2, 5/1, 5/2, 6, 7/1, 7/2, 8, 10; Әліби Жангелдин көшесі – 2/1, 2/2, 3, 5, 6, 7, 8, 11/1, 11/2, 13/1, 13/2; Ерік Дүйсенбаев көшесі - 1, 2, 3, 4, 5, 6, 7, 8, 8а, 9, 11, 18; 23, Мадин Рахымжан көшесі - 1/1, 1/2, 1/3, 1/4, 1/5, 1/6, 1/7, 1/8, 1/9, 1/10, 1/11, 1/12, 1/13, 1/14, 1/15, 1/16,10, 12/1, 12/2, 13, 14, 15, 18/1, 18/2, 20/1, 20/7, 20/11, 20/8, 22/1-2, 20/1-1, 24, 26, 27, 28/1, 30, 33, 34, 37, 42, 42/1, 43, 44, 46, 48/1, 50, 54, 56, 56/1, 58, 60; 60/1, Әділхан Шабатов көшесі - 1, 3, 4, 5, 7, 8, 9, 9а, 11, 12, 13, 15/1, 15/3, 15/4, 16, 17/1, 17/2, 17/3, 18, 22, 23/1, 23/2, 25/1, 25/2, 25/3, 25/4, 26, 27, 29, 30, 31; Әділхан Шабатов бұрылысы – 9; Дәурен Рысбаев көшесі - 2, 4, 8, 10, 10/1, 14, 16; 16/1, 16/2, Сәкен Сейфуллин көшесі - 8, 9, 11; РСУ 1, 2, 3, 4, 5, 6, 7, 8, 9, 10, 11, 12, 13, Біртабан ауылы. 2, 5/2.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597 сайлау учаскесі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Шекаралары: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Қорғалжын ауылының Гагарин көшесі - 1, 2, 4, 5/1, 5/2, 6, 7, 8, 10, 11, 12, 14, 18, 20, 22, 24, 25, 26, 27, 28, 29, 30, 31, 33, 34, 35, 36, 38, 40, 42; 44/1, 44/2 46/1, 46/2, 48/1, 48/2, 49, 50/1, 50/2, Талғат Бигельдинов көшесі - 1, 2/1, 2/2, 2/3, 3, 4, 5, 6/1, 6/2, 8, 9, 10, 11, 12, 13, 14, 15, 16, 17, 18, 19, 20, 21, 22, 23, 24, 25, 26, 27; 28, Киров көшесі - 3/1, 3/2, 4, 6, 7, 7/1, 7/2, 9, 10, 11, 12, 13, 14, 15, 15/1, 17/1, 19, 19/1, 26, 31, 33; пос.Строителей - 1, 2/1, 2/2, 5/1, 5/2, 6/1, 6/2, 7, 8/1, 8/2, 9, 10/1, 10/2, 12/1, 12/2, 14/1, 14/2, 16, 26/1, 26/2; 28/1, 28/2, отделение № 1 - 2, 3; Әлия Молдағұлова көшесі - 24/1, 24/2, 25, 26/1, 26/2, 28/1, 28/2, 29/1, 29/2, 30/1, 30/2, 30/3, 30/4, 32/1, 32/2, 34/1, 34/2, 35/1, 35/2, 36/1, 36/2, 37/1, 37/2, 37/3, 38/1, 38/2, 38/3, 38/4, 38/5, 38/6, 39/1, 39/2, 40/1, 40/2, 41/1, 41/2,41/3, 42/1, 42/2, 43/1, 43/2, 43/3, 44, 46/1, 46/2 46/3, 47/1, 47/2, 47/3, 48/1, 48/2, 50/1, 50/2, 51/0, 51/2, 52/1, 52/2, 53/2, 54/2, 55/1, 55/2, 56/1, 56/2, 57/1, 57/2, 58, 59/1, 59/2, 60/1, 60/2,61, 62/1, 62/2, 63/1, 63/2, 63/3, 64/1, 64/2, 65/1, 65/2, 66/1, 66/2, 67, 69/1, 69/2, 71; Ерік Дүйсенбаев көшесі - 20/1, 22/1, 22/2, 29, 30, 33, 35, 38, 39, 40, 42, 43, 47, 49, 51, 52, 55, 57; Ерік Дүйсенбаев бұрылысы – 4, 5, 7, 8, 9, 11/1. Карл Маркс 1/1, 1/2, 1/3, 1/4, 1/5, 2/1, 3, 2/3, 2/4, 2/6, 4/1, 4/2, 5/1, 5/2, 6/8,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598 сайлау учаскесі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Шекаралары: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Қорғалжын ауылының Мадин Рахымжан көшесі - 4/1, 4/2,, 5/1, 5/2, 5/3, 5/4, 5/5, 5/6, 5/7, 5/8, 5/9, 5/10, 5/11, 5/12, 5/13, 5/14, 5/15, 5/16, 7, 9, 6/1, 6/2, 8/1, 8/2, 10, 10/1, 10/2, 12, 13, 14; Мұхтар Әуезов көшесі - 1, 2, 4, 4/1, 5, 5/1, 5/2, 6, 7/1, 7/2, 8, 9/2, 10/1, 10/2, 12, 14/1, 14/2, 16/1, 16/2, 18, 20; Дәурен Рысбаев көшесі - 3, 4, 5, 6, 7/1, 7/2, 9/1, 9/2, 11/1,17, 17/1, 19/1, 19/2, 21/1, 21/2, 21a/1, 21a/2, 23/1, 23/2; Шоқан Уәлиханов көшесі - 1, 1/1, 1/2, 2, 2/1, 2/2, 3, 4, 5,2 5/1, 6, 7, 8, 11, 11/1, 11/2, 12/1, 12/2, 14, 14/1, 14/2, 15/1, 15/2, 17/1, 17/2; 23, Нуринская көшесі - 1, 2, 3, 4, 8/1, 8/2, Досымсеит Отарбеков көшесі - 2/1, 2/2, 4/1, 4/2, 8, 9, 10, 11; 12, 14, 15, 16, 22, 24, Құлтума көшесі - 3, 4, 5, 4/1, 4/2, 5, 6, 6/1, 6/2, 7, 8, 8/2, 10/1, 10/2, 11, 12, 12/1, 12/2, 14, 15, 16; 18, Комсомольская көшесі – 1б, 1а, 3, 4, 5, 6, 6/1, 6/2, 7, 8, 9, 10, 11, 12, 13, 14, 15, 16, 17, 18, 19, 20, 21, 22, 24; Кирпичная көшесі - 3, 3/1, 3/2; Абай Құнанбаев көшесі – 1, 1/1, 1/2, 3/1, 3/2, 4/1, 4/2, 5, 6, 7, 8, 10/1, 10/2, 11, 13, 15, 16, 17, 19, 21, 23; Максим Горький көшесі – 4/2-2. 1/1, 1/2, 2/1, 2/2, 3, 5, 6, 7, 8/1, 8/2, 9, 13/1, 13/2, 13/3, 15/1, 16/1, 16/2, 17, 18/1, 18/2, 19/1, 19/2, 20/1, 20/2, 21/1, 21/2, 22/1, 22/2, 23/1, 23/2, 24/1, 24/2, 25, 26/1, 26/2, 27/2, 27/1, 28/1, 28/2, 29/1, 29/2, 30/1, 31/1, 31/2, 32/1, 32/2, 36/1, 42/1, 42/2, 46, 48/1, 48/2, 50, 51, 52, 53; 54, Кенжебек Күмісбеков көшесі – 2, 3, 6, 8/1, 8/2, 11/1, 11/2, 12, 10/1, 10/2, 12; 16/1, 16/2. Сәкен Сейфуллин көшесі - 1, 3, 5, 7, 9, 9/1, 11, 11б, 13, 15, 15/1, 17.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599 сайлау учаскесі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 ауылы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600 сайлау учаскесі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Шалқар ауылы, Алмас ауылы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602 сайлау учаскесі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Үшсарт ауылы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603 сайлау учаскесі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Сабынды ауылының Абай Құнанбаев көшесі № 1, № 2/2, № 3, № 4/1, № 4/2, № 5, № 6/1, № 6/2, № 7, № 8/1, № 8/2, № 9, № 10, № 11/1, № 11/2, № 12, № 13/1, № 13/2, № 15, № 16/1, № 16/2, № 18/1, № 18/2, № 19/1, № 19/2, № 20, № 21/1, № 21/2, № 22, № 23/1, № 23/2, № 25/1, № 25/2, № 27/1, № 27/2, № 34, № 36, № 38, № 39, № 40/1, № 40/2, № 41/1, № 41/2, № 46/1, № 46/2, № 47, № 48/1, № 48/2, № 50/1, № 50/2, № 51/1, № 51/2, № 52/1, № 52/2, № 53, № 54/1, № 54/2, № 56/1, № 56/2, № 58, № 60, 60/1;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Тұяқ Камелов көшесі № 4, № 5, № 6, № 7, № 8, № 9, № 10, № 11, № 12, № 13, № 14, № 15, № 17, № 20, № 21, № 22, № 23, № 25, № 26, № 27, № 28, № 30, № 34, № 36, № 38, № 40, №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Төлен Жұмабайұлы көшесі № 1, № 2, № 3, № 4, № 6, № 7, № 8, № 9, № 10, № 11, № 12, № 13, № 14, № 15, № 16, № 17, № 18, № 19, № 20, № 21, № 23, № 25, № 26, № 27, № 28, № 29, № 31, № 32, № 33, № 34, № 35, № 36, № 37, № 39, № 40, № 40/1, №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Әнуарбек Үсенұлы көшесі № 1, № 2, № 3, № 4, № 5/1, № 5/2, № 6, № 7, № 8/1, № 8/2, № 9, № 10, № 11, № 12, № 13/1, № 13/2, № 14, № 15/1, № 15/2, № 16, № 17/1, № 17/2, № 18, № 19/1, № 19/2, № 20, № 21/2, № 23/2, № 25, № 26/1, № 26/2, № 28, № 29/1, № 30, № 31, № 35, № 37, № 39, № 40, № 41, № 42, № 43, № 45, № 46, № 47, № 48, № 49, № 52, № 53, № 58, № 60, № 62, № 64/1, № 64/2;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Карл Маркс көшесі № 1, № 3, № 5, № 7, № 9, № 11, № 15, № 17,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Юрий Гагарин көшесі № 1, № 2, № 4, № 6, № 8, № 10, № 11, № 12,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Гоголь көшесі № 4, № 5, № 6, № 7, № 8, № 10, № 11, № 13, № 15, №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Керімжан Кошмағанбет көшесі № 1, № 2, № 3, № 4, № 7, № 8, № 9, № 11, № 12, № 13, № 15, № 16, № 17, № 18, № 19, № 21, № 23, № 24, № 25, № 26, № 27, № 27/2, № 29, № 30, № 31, № 32, № 33, № 34, № 35, № 36, № 38, № 39, № 40, № 41, № 42, № 43, № 46, №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Первомайская көшесі № 1, № 2, № 3, № 4, № 5, № 7, № 9, № 10, № 11, № 13, № 14, № 15, № 16, № 18, № 19, № 21;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604 сайлау учаскесі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Қараегін ауылының 9 Мая көшесі № 1, № 2, № 3, № 4, № 5, № 6, № 7, № 8, № 9, № 10, № 11, № 12, № 14,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Октябрьская көшесі № 1, № 2, № 3, № 4, № 5, № 7, № 8, № 9, № 10, № 11, № 12, № 13, № 14, № 15, № 16, № 17, № 18, № 19, № 20, № 20/1, № 21, № 22, № 23, № 24,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Қыстаубайұлы № 1, № 2, № 3, № 4, № 5, № 6, № 7, № 8, № 9/1, № 10, № 11, № 12, № 13, № 14, № 15, № 17, № 19, № 20,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Шоқан Уалиханова көшесі № 1, № 2, № 3, № 4, № 5, № 6, № 7, № 8, № 9, № 10, № 12, № 13, № 14, № 15, № 16, № 17, № 18, № 19, № 20, № 21, № 22, № 23, № 24, № 26, № 28, № 30, № 32,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Март көшесі № 1, № 2, № 3, № 4, № 5, № 6, № 7, № 8, № 9, № 10, № 12, № 14, № 16, № 18, № 20, № 22;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605 сайлау учаскесі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Қорғалжын ауылының Бірлік көшесі, Мағжан Жұмабаев көшесі - 1, 3, 5, 4, 7, 10, 11, 12, 14, 15, 16, 17, 18, 20, 22, 23, 24, 25, 28, 29, 31, 35.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606 сайлау учаскесі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Сабынды ауылының Қалқабек Шымырұлы шағын ауданы № 1, № 2, № 3, № 4, № 5, № 6, № 7, № 8, № 9, № 10, № 11, № 11/1, № 12, № 14, № 15, № 16, № 16/1, № 17, № 18, № 19, № 20, № 21, № 23, № 24, № 25, № 26, № 27, № 28, № 29, № 30, № 31, № 32, № 33, № 34, № 36/1;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Водопроводная көшесі № 1, № 2/2, № 3/1, № 3/2, № 4/1, № 4/2, № 5, № 6/1, № 7/1, № 7/2, № 8/2, № 9/1, № 9/2, № 10/1, № 10/2, № 11/1, № 11/2, № 12/1, № 12/2, № 13/1, № 13/2, № 14/1, № 14/2, № 15/1, № 15/2, № 16/1, № 16/2, № 17/1, № 17/2, № 18/1, № 18/2, № 19/1, № 19/2, № 20/1, № 20/2, № 22/1, № 22/2, № 24/1, № 24/2, № 26/1, № 26/2, № 30/1, № 30/2, № 33/1, № 33/2; № 35, № 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ауылы Абай Құнанбаев көшесі № 2, № 3, № 4, № 6, № 7, № 8, № 9, № 10, № 11, № 12, № 13, № 14, № 15, № 16, № 17, № 18, № 20;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607 сайлау учаскесі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Жантеке ауылының Жакен Шаяхметов көшесі – 3, 4, 5, 6, 7/1, 7/2, 8/2, 8/2, 9, 10/1, 10/2, 11, 12, 13, 14, 15, 16, 17, 18, 19, 20, 21, 22, 23, 24, 25, 26, 27, 28, 30, 32, 32/а, 33, 34, 35, 36, 37, 38, 39, 40, 42, 43, 44, 45, 46, 46/а, 51, 52, 53, 54, 54/а 55, 56, 57, 58, 61, Сакен Сейфуллин көшесі – 1, 2, 3, 4, 5, 6, 7, 8, 9, 10, 11, 12, 13, 14, 15, 16, 17, 18, 19/1, 19/2, 20/1, 20/2, 21, 24, 25, 26/2, 27, 28, 29, 32, 33, 34, 35, 36, 37, 38, 39, 40, 41, 42, 43, 44, 45, 46, 47, 48, 49, 50, 52, 53, 54, 55, 56/1, 56/2, 57, 58, 59, 60, 61.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