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cafe" w14:textId="f9bc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2014 жылғы 26 желтоқсандағы № 1/32 "2015-2017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2015 жылғы 6 сәуірдегі № 1/33 шешімі. Ақмола облысының Әділет департаментінде 2015 жылғы 21 сәуірде № 4763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Қорғалжын аудандық мәслихатының «2015-2017 жылдарға арналған аудандық бюджет туралы» 2014 жылғы 26 желтоқсандағы № 1/32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4577 болып тіркелген, 2015 жылғы 15 қаңтарында аудандық «Ңұр Қорғалжын»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2015-2017 жылдарға арналған аудандық бюджет тиісінше 1, 2 және 3 қосымшаларға сәйкес, 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- 1 573 449,8 мың теңге, оның ішінде:</w:t>
      </w:r>
      <w:r>
        <w:br/>
      </w:r>
      <w:r>
        <w:rPr>
          <w:rFonts w:ascii="Times New Roman"/>
          <w:b w:val="false"/>
          <w:i w:val="false"/>
          <w:color w:val="000000"/>
          <w:sz w:val="28"/>
        </w:rPr>
        <w:t>
      салықтық түсімдер – 152 230,0 мың теңге;</w:t>
      </w:r>
      <w:r>
        <w:br/>
      </w:r>
      <w:r>
        <w:rPr>
          <w:rFonts w:ascii="Times New Roman"/>
          <w:b w:val="false"/>
          <w:i w:val="false"/>
          <w:color w:val="000000"/>
          <w:sz w:val="28"/>
        </w:rPr>
        <w:t>
      салықтық емес түсімдер – 6 200,0 мың теңге;</w:t>
      </w:r>
      <w:r>
        <w:br/>
      </w:r>
      <w:r>
        <w:rPr>
          <w:rFonts w:ascii="Times New Roman"/>
          <w:b w:val="false"/>
          <w:i w:val="false"/>
          <w:color w:val="000000"/>
          <w:sz w:val="28"/>
        </w:rPr>
        <w:t>
      негізгі капиталды сатудан түсетін түсімдер – 11 581,0 мың теңге;</w:t>
      </w:r>
      <w:r>
        <w:br/>
      </w:r>
      <w:r>
        <w:rPr>
          <w:rFonts w:ascii="Times New Roman"/>
          <w:b w:val="false"/>
          <w:i w:val="false"/>
          <w:color w:val="000000"/>
          <w:sz w:val="28"/>
        </w:rPr>
        <w:t>
      трансферттердің түсімдері – 1 403 438,8 мың теңге;</w:t>
      </w:r>
      <w:r>
        <w:br/>
      </w:r>
      <w:r>
        <w:rPr>
          <w:rFonts w:ascii="Times New Roman"/>
          <w:b w:val="false"/>
          <w:i w:val="false"/>
          <w:color w:val="000000"/>
          <w:sz w:val="28"/>
        </w:rPr>
        <w:t>
</w:t>
      </w:r>
      <w:r>
        <w:rPr>
          <w:rFonts w:ascii="Times New Roman"/>
          <w:b w:val="false"/>
          <w:i w:val="false"/>
          <w:color w:val="000000"/>
          <w:sz w:val="28"/>
        </w:rPr>
        <w:t>
      2) шығындар – 1 597 029,6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47 809,3 мың теңге, оның ішінде:</w:t>
      </w:r>
      <w:r>
        <w:br/>
      </w:r>
      <w:r>
        <w:rPr>
          <w:rFonts w:ascii="Times New Roman"/>
          <w:b w:val="false"/>
          <w:i w:val="false"/>
          <w:color w:val="000000"/>
          <w:sz w:val="28"/>
        </w:rPr>
        <w:t>
      бюджеттік кредиттер – 56 669,3 мың теңге;</w:t>
      </w:r>
      <w:r>
        <w:br/>
      </w:r>
      <w:r>
        <w:rPr>
          <w:rFonts w:ascii="Times New Roman"/>
          <w:b w:val="false"/>
          <w:i w:val="false"/>
          <w:color w:val="000000"/>
          <w:sz w:val="28"/>
        </w:rPr>
        <w:t>
      бюджеттік кредиттерді өтеу – 8 860,0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(-100,0)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мемлекеттік қаржы активтерін сатудан түсетін түсімдер – 100,0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(-71 289,1)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71 289,1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 Әділет департаментінде мемлекеттік тіркелген күнінен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Қ.Жолдыбаева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Ө.Балғабаев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Қорғалжын ауданының әкімі                  Қ.Рыскелдінов</w:t>
      </w:r>
    </w:p>
    <w:bookmarkStart w:name="z12" w:id="1"/>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2015 жылғы 06 сәуірдегі № 1/33</w:t>
      </w:r>
      <w:r>
        <w:br/>
      </w:r>
      <w:r>
        <w:rPr>
          <w:rFonts w:ascii="Times New Roman"/>
          <w:b w:val="false"/>
          <w:i w:val="false"/>
          <w:color w:val="000000"/>
          <w:sz w:val="28"/>
        </w:rPr>
        <w:t xml:space="preserve">
шешіміне 1 қосымша       </w:t>
      </w:r>
    </w:p>
    <w:bookmarkEnd w:id="1"/>
    <w:p>
      <w:pPr>
        <w:spacing w:after="0"/>
        <w:ind w:left="0"/>
        <w:jc w:val="both"/>
      </w:pPr>
      <w:r>
        <w:rPr>
          <w:rFonts w:ascii="Times New Roman"/>
          <w:b w:val="false"/>
          <w:i w:val="false"/>
          <w:color w:val="000000"/>
          <w:sz w:val="28"/>
        </w:rPr>
        <w:t xml:space="preserve">Қорғалжын аудандық мәслихатының  </w:t>
      </w:r>
      <w:r>
        <w:br/>
      </w:r>
      <w:r>
        <w:rPr>
          <w:rFonts w:ascii="Times New Roman"/>
          <w:b w:val="false"/>
          <w:i w:val="false"/>
          <w:color w:val="000000"/>
          <w:sz w:val="28"/>
        </w:rPr>
        <w:t>
2014 жылғы 26 желтоқсандағы № 1/32</w:t>
      </w:r>
      <w:r>
        <w:br/>
      </w:r>
      <w:r>
        <w:rPr>
          <w:rFonts w:ascii="Times New Roman"/>
          <w:b w:val="false"/>
          <w:i w:val="false"/>
          <w:color w:val="000000"/>
          <w:sz w:val="28"/>
        </w:rPr>
        <w:t xml:space="preserve">
шешіміне 1 қосымша       </w:t>
      </w:r>
    </w:p>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695"/>
        <w:gridCol w:w="652"/>
        <w:gridCol w:w="631"/>
        <w:gridCol w:w="8402"/>
        <w:gridCol w:w="25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1 573 449,8</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152 230,0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104 084,0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35 322,0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24 262,0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5 183,0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2 411,0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2 365,0</w:t>
            </w:r>
          </w:p>
        </w:tc>
      </w:tr>
      <w:tr>
        <w:trPr>
          <w:trHeight w:val="5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7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2 607,0</w:t>
            </w:r>
          </w:p>
        </w:tc>
      </w:tr>
      <w:tr>
        <w:trPr>
          <w:trHeight w:val="10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2 607,0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11 581,0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11 581,0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1 403 438,8</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1 403 438,8</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1 403 438,8</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267 863,8</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1 135 575,0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1 597 029,6</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195 977,0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162 783,0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17 505,0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72 150,0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72 150,0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73 128,0</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71 448,0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32 704,0</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5 608,0</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5 608,0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19 635,0</w:t>
            </w:r>
          </w:p>
        </w:tc>
      </w:tr>
      <w:tr>
        <w:trPr>
          <w:trHeight w:val="14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19 635,0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7 461,0</w:t>
            </w:r>
          </w:p>
        </w:tc>
      </w:tr>
      <w:tr>
        <w:trPr>
          <w:trHeight w:val="9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7 461,0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1 031 934,0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99 029,0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99 029,0</w:t>
            </w:r>
          </w:p>
        </w:tc>
      </w:tr>
      <w:tr>
        <w:trPr>
          <w:trHeight w:val="5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40 625,0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58 404,0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890 498,2</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878 606,2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836 648,2</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41 958,0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42 406,8</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42 406,8</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10 353,0</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4 050,0</w:t>
            </w:r>
          </w:p>
        </w:tc>
      </w:tr>
      <w:tr>
        <w:trPr>
          <w:trHeight w:val="7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11 119,5</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 - шараларды өткiзу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1 092,0</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4 321,0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11 471,3</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68 738,0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39 778,0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39 778,0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8 595,0</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7 365,0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6 327,0</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28 960,0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28 698,0</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15 760,4</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11 917,0</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 - шаралар жоспарын іске асыру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29 981,0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6 884,0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4 434,0</w:t>
            </w:r>
          </w:p>
        </w:tc>
      </w:tr>
      <w:tr>
        <w:trPr>
          <w:trHeight w:val="8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4 434,0</w:t>
            </w:r>
          </w:p>
        </w:tc>
      </w:tr>
      <w:tr>
        <w:trPr>
          <w:trHeight w:val="7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абаттандыру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23 097,0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23 097,0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13 258,0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7 642,0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101 039,0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49 441,0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49 441,0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49 441,0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17 448,0</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16 448,0</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9 078,0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1 653,0</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2 617,0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16 443,0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12 340,0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3 597,0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3 597,0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17 707,0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5 903,0</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11 804,0</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7 912,0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3 621,0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7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69 174,0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33 577,0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7 395,0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7 395,0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12 663,0</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12 663,0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13 519,0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8 545,1</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4 015,0</w:t>
            </w:r>
          </w:p>
        </w:tc>
      </w:tr>
      <w:tr>
        <w:trPr>
          <w:trHeight w:val="6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 - шараларды өткізу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6 689,0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6 689,0</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6 689,0</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28 908,0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28 908,0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7 725,0</w:t>
            </w:r>
          </w:p>
        </w:tc>
      </w:tr>
      <w:tr>
        <w:trPr>
          <w:trHeight w:val="14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64 745,0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64 745,0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6 499,0</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6 499,0</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58 246,0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58 246,0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12 320,0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12 073,0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7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13 207,6</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13 207,6</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13 207,6</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47 809,3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56 669,3</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56 669,3</w:t>
            </w:r>
          </w:p>
        </w:tc>
      </w:tr>
      <w:tr>
        <w:trPr>
          <w:trHeight w:val="3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56 669,3</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56 669,3</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56 669,3</w:t>
            </w:r>
          </w:p>
        </w:tc>
      </w:tr>
      <w:tr>
        <w:trPr>
          <w:trHeight w:val="3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кредиттердi өтеу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-71 289,1</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71 289,1</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56 487,0</w:t>
            </w:r>
          </w:p>
        </w:tc>
      </w:tr>
      <w:tr>
        <w:trPr>
          <w:trHeight w:val="4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56 487,0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56 487,0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56 487,0</w:t>
            </w:r>
          </w:p>
        </w:tc>
      </w:tr>
      <w:tr>
        <w:trPr>
          <w:trHeight w:val="3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23 662,1</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23 662,1</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23 662,1</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23 662,1</w:t>
            </w:r>
          </w:p>
        </w:tc>
      </w:tr>
    </w:tbl>
    <w:bookmarkStart w:name="z13" w:id="2"/>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2015 жылғы 06 сәуірдегі № 1/33</w:t>
      </w:r>
      <w:r>
        <w:br/>
      </w:r>
      <w:r>
        <w:rPr>
          <w:rFonts w:ascii="Times New Roman"/>
          <w:b w:val="false"/>
          <w:i w:val="false"/>
          <w:color w:val="000000"/>
          <w:sz w:val="28"/>
        </w:rPr>
        <w:t xml:space="preserve">
шешіміне 2 қосымша      </w:t>
      </w:r>
    </w:p>
    <w:bookmarkEnd w:id="2"/>
    <w:p>
      <w:pPr>
        <w:spacing w:after="0"/>
        <w:ind w:left="0"/>
        <w:jc w:val="both"/>
      </w:pPr>
      <w:r>
        <w:rPr>
          <w:rFonts w:ascii="Times New Roman"/>
          <w:b w:val="false"/>
          <w:i w:val="false"/>
          <w:color w:val="000000"/>
          <w:sz w:val="28"/>
        </w:rPr>
        <w:t xml:space="preserve">Қорғалжын аудандық мәслихатының  </w:t>
      </w:r>
      <w:r>
        <w:br/>
      </w:r>
      <w:r>
        <w:rPr>
          <w:rFonts w:ascii="Times New Roman"/>
          <w:b w:val="false"/>
          <w:i w:val="false"/>
          <w:color w:val="000000"/>
          <w:sz w:val="28"/>
        </w:rPr>
        <w:t>
2014 жылғы 26 желтоқсандағы № 1/32</w:t>
      </w:r>
      <w:r>
        <w:br/>
      </w:r>
      <w:r>
        <w:rPr>
          <w:rFonts w:ascii="Times New Roman"/>
          <w:b w:val="false"/>
          <w:i w:val="false"/>
          <w:color w:val="000000"/>
          <w:sz w:val="28"/>
        </w:rPr>
        <w:t xml:space="preserve">
шешіміне 4 қосымша       </w:t>
      </w:r>
    </w:p>
    <w:p>
      <w:pPr>
        <w:spacing w:after="0"/>
        <w:ind w:left="0"/>
        <w:jc w:val="left"/>
      </w:pPr>
      <w:r>
        <w:rPr>
          <w:rFonts w:ascii="Times New Roman"/>
          <w:b/>
          <w:i w:val="false"/>
          <w:color w:val="000000"/>
        </w:rPr>
        <w:t xml:space="preserve"> 2015 жылға арналған бюджеттік инвестициялық жобаларының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481"/>
        <w:gridCol w:w="566"/>
        <w:gridCol w:w="672"/>
        <w:gridCol w:w="8835"/>
        <w:gridCol w:w="2544"/>
      </w:tblGrid>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5 843,0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5 843,0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5 843,0</w:t>
            </w:r>
          </w:p>
        </w:tc>
      </w:tr>
      <w:tr>
        <w:trPr>
          <w:trHeight w:val="7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5 843,0</w:t>
            </w:r>
          </w:p>
        </w:tc>
      </w:tr>
      <w:tr>
        <w:trPr>
          <w:trHeight w:val="5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5 843,0</w:t>
            </w:r>
          </w:p>
        </w:tc>
      </w:tr>
      <w:tr>
        <w:trPr>
          <w:trHeight w:val="4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4" w:id="3"/>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2015 жылғы 06 сәуірдегі № 1/33 </w:t>
      </w:r>
      <w:r>
        <w:br/>
      </w:r>
      <w:r>
        <w:rPr>
          <w:rFonts w:ascii="Times New Roman"/>
          <w:b w:val="false"/>
          <w:i w:val="false"/>
          <w:color w:val="000000"/>
          <w:sz w:val="28"/>
        </w:rPr>
        <w:t xml:space="preserve">
шешіміне 3 қосымша      </w:t>
      </w:r>
    </w:p>
    <w:bookmarkEnd w:id="3"/>
    <w:p>
      <w:pPr>
        <w:spacing w:after="0"/>
        <w:ind w:left="0"/>
        <w:jc w:val="both"/>
      </w:pPr>
      <w:r>
        <w:rPr>
          <w:rFonts w:ascii="Times New Roman"/>
          <w:b w:val="false"/>
          <w:i w:val="false"/>
          <w:color w:val="000000"/>
          <w:sz w:val="28"/>
        </w:rPr>
        <w:t xml:space="preserve">Қорғалжын аудандық мәслихатының  </w:t>
      </w:r>
      <w:r>
        <w:br/>
      </w:r>
      <w:r>
        <w:rPr>
          <w:rFonts w:ascii="Times New Roman"/>
          <w:b w:val="false"/>
          <w:i w:val="false"/>
          <w:color w:val="000000"/>
          <w:sz w:val="28"/>
        </w:rPr>
        <w:t>
2014 жылғы 26 желтоқсандағы № 1/32</w:t>
      </w:r>
      <w:r>
        <w:br/>
      </w:r>
      <w:r>
        <w:rPr>
          <w:rFonts w:ascii="Times New Roman"/>
          <w:b w:val="false"/>
          <w:i w:val="false"/>
          <w:color w:val="000000"/>
          <w:sz w:val="28"/>
        </w:rPr>
        <w:t xml:space="preserve">
шешіміне 6 қосымша         </w:t>
      </w:r>
    </w:p>
    <w:p>
      <w:pPr>
        <w:spacing w:after="0"/>
        <w:ind w:left="0"/>
        <w:jc w:val="left"/>
      </w:pPr>
      <w:r>
        <w:rPr>
          <w:rFonts w:ascii="Times New Roman"/>
          <w:b/>
          <w:i w:val="false"/>
          <w:color w:val="000000"/>
        </w:rPr>
        <w:t xml:space="preserve"> 2015 жылға арналған ауылдық округі әкімдерінің бюджет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732"/>
        <w:gridCol w:w="774"/>
        <w:gridCol w:w="8937"/>
        <w:gridCol w:w="26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0" w:type="auto"/>
            <w:vMerge/>
            <w:tcBorders>
              <w:top w:val="nil"/>
              <w:left w:val="single" w:color="cfcfcf" w:sz="5"/>
              <w:bottom w:val="single" w:color="cfcfcf" w:sz="5"/>
              <w:right w:val="single" w:color="cfcfcf" w:sz="5"/>
            </w:tcBorders>
          </w:tcPr>
          <w:p/>
        </w:tc>
      </w:tr>
      <w:tr>
        <w:trPr>
          <w:trHeight w:val="1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111 397,0</w:t>
            </w:r>
          </w:p>
        </w:tc>
      </w:tr>
      <w:tr>
        <w:trPr>
          <w:trHeight w:val="4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73 128,0</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73 128,0</w:t>
            </w:r>
          </w:p>
        </w:tc>
      </w:tr>
      <w:tr>
        <w:trPr>
          <w:trHeight w:val="11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71 448,0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1 680,0</w:t>
            </w:r>
          </w:p>
        </w:tc>
      </w:tr>
      <w:tr>
        <w:trPr>
          <w:trHeight w:val="4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шаруашылығы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23 097,0</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23 097,0</w:t>
            </w:r>
          </w:p>
        </w:tc>
      </w:tr>
      <w:tr>
        <w:trPr>
          <w:trHeight w:val="4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13 258,0</w:t>
            </w:r>
          </w:p>
        </w:tc>
      </w:tr>
      <w:tr>
        <w:trPr>
          <w:trHeight w:val="4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4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6 499,0</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6 499,0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6 499,0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33"/>
        <w:gridCol w:w="1739"/>
        <w:gridCol w:w="1733"/>
        <w:gridCol w:w="1733"/>
        <w:gridCol w:w="1449"/>
        <w:gridCol w:w="1740"/>
        <w:gridCol w:w="1740"/>
      </w:tblGrid>
      <w:tr>
        <w:trPr>
          <w:trHeight w:val="180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 ауылдық округі әкімінің аппараты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Қарашалғын ауылдық округі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Кеңбидайық ауылдық округі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 ауылдық округі әкімінің аппараты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Кызылсай ауылдық округі әкімінің аппараты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ауылдық округі әкімінің аппараты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 ауылдық округі әкімінің аппараты</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0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8 158,0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9 618,0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9 345,0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39 632,0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10 470,0</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8 313,0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15 075,0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8 133,0</w:t>
            </w:r>
          </w:p>
        </w:tc>
      </w:tr>
      <w:tr>
        <w:trPr>
          <w:trHeight w:val="90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8 313,0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15 075,0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8 133,0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8 313,0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15 075,0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8 133,0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1 885,0</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1 595,0</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5 023,0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4 262,0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4 262,0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4 262,0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3 488,0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3 488,0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3 488,0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5" w:id="4"/>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2015 жылғы 06 сәуірдегі № 1/33 </w:t>
      </w:r>
      <w:r>
        <w:br/>
      </w:r>
      <w:r>
        <w:rPr>
          <w:rFonts w:ascii="Times New Roman"/>
          <w:b w:val="false"/>
          <w:i w:val="false"/>
          <w:color w:val="000000"/>
          <w:sz w:val="28"/>
        </w:rPr>
        <w:t xml:space="preserve">
шешіміне 4 қосымша      </w:t>
      </w:r>
    </w:p>
    <w:bookmarkEnd w:id="4"/>
    <w:p>
      <w:pPr>
        <w:spacing w:after="0"/>
        <w:ind w:left="0"/>
        <w:jc w:val="both"/>
      </w:pPr>
      <w:r>
        <w:rPr>
          <w:rFonts w:ascii="Times New Roman"/>
          <w:b w:val="false"/>
          <w:i w:val="false"/>
          <w:color w:val="000000"/>
          <w:sz w:val="28"/>
        </w:rPr>
        <w:t xml:space="preserve">Қорғалжын аудандық мәслихатының  </w:t>
      </w:r>
      <w:r>
        <w:br/>
      </w:r>
      <w:r>
        <w:rPr>
          <w:rFonts w:ascii="Times New Roman"/>
          <w:b w:val="false"/>
          <w:i w:val="false"/>
          <w:color w:val="000000"/>
          <w:sz w:val="28"/>
        </w:rPr>
        <w:t>
2014 жылғы 26 желтоқсандағы № 1/32</w:t>
      </w:r>
      <w:r>
        <w:br/>
      </w:r>
      <w:r>
        <w:rPr>
          <w:rFonts w:ascii="Times New Roman"/>
          <w:b w:val="false"/>
          <w:i w:val="false"/>
          <w:color w:val="000000"/>
          <w:sz w:val="28"/>
        </w:rPr>
        <w:t>
шешіміне 7 қосымша</w:t>
      </w:r>
      <w:r>
        <w:rPr>
          <w:rFonts w:ascii="Times New Roman"/>
          <w:b w:val="false"/>
          <w:i w:val="false"/>
          <w:color w:val="ffffff"/>
          <w:sz w:val="28"/>
        </w:rPr>
        <w:t xml:space="preserve">...     </w:t>
      </w:r>
    </w:p>
    <w:p>
      <w:pPr>
        <w:spacing w:after="0"/>
        <w:ind w:left="0"/>
        <w:jc w:val="left"/>
      </w:pPr>
      <w:r>
        <w:rPr>
          <w:rFonts w:ascii="Times New Roman"/>
          <w:b/>
          <w:i w:val="false"/>
          <w:color w:val="000000"/>
        </w:rPr>
        <w:t xml:space="preserve"> 2015 жылға арналған білім беру мекемелерінің бюджет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08"/>
        <w:gridCol w:w="623"/>
        <w:gridCol w:w="9169"/>
        <w:gridCol w:w="2371"/>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0" w:type="auto"/>
            <w:vMerge/>
            <w:tcBorders>
              <w:top w:val="nil"/>
              <w:left w:val="single" w:color="cfcfcf" w:sz="5"/>
              <w:bottom w:val="single" w:color="cfcfcf" w:sz="5"/>
              <w:right w:val="single" w:color="cfcfcf" w:sz="5"/>
            </w:tcBorders>
          </w:tcP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1 020 042,0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40 625,0</w:t>
            </w:r>
          </w:p>
        </w:tc>
      </w:tr>
      <w:tr>
        <w:trPr>
          <w:trHeight w:val="6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58 404,0</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836 648,2</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10 353,0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4 050,0</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 - әдiстемелiк кешендерді сатып алу және жеткізу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11 119,5</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41 958,0</w:t>
            </w:r>
          </w:p>
        </w:tc>
      </w:tr>
      <w:tr>
        <w:trPr>
          <w:trHeight w:val="4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 - шараларды өткiзу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1 092,0</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4 321,0</w:t>
            </w:r>
          </w:p>
        </w:tc>
      </w:tr>
      <w:tr>
        <w:trPr>
          <w:trHeight w:val="5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11 471,3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