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4781" w14:textId="ad64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2016-2018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2015 жылғы 25 желтоқсандағы № 45-363 шешімі. Ақмола облысының Әділет департаментінде 2016 жылғы 12 қаңтарда № 5191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Ақмола облыстық мәслихатының 2015 жылғы 14 желтоқсандағы № 5С-43-2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Зеренді ауданының 2016–2018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1) кірістер – 4 557 309,7 мың теңге, оның ішінде:</w:t>
      </w:r>
      <w:r>
        <w:br/>
      </w:r>
      <w:r>
        <w:rPr>
          <w:rFonts w:ascii="Times New Roman"/>
          <w:b w:val="false"/>
          <w:i w:val="false"/>
          <w:color w:val="000000"/>
          <w:sz w:val="28"/>
        </w:rPr>
        <w:t>
      салықтық түсімдер – 2 130 248,0 мың теңге;</w:t>
      </w:r>
      <w:r>
        <w:br/>
      </w:r>
      <w:r>
        <w:rPr>
          <w:rFonts w:ascii="Times New Roman"/>
          <w:b w:val="false"/>
          <w:i w:val="false"/>
          <w:color w:val="000000"/>
          <w:sz w:val="28"/>
        </w:rPr>
        <w:t>
      салықтық емес түсімдер – 20 027,7 мың теңге;</w:t>
      </w:r>
      <w:r>
        <w:br/>
      </w:r>
      <w:r>
        <w:rPr>
          <w:rFonts w:ascii="Times New Roman"/>
          <w:b w:val="false"/>
          <w:i w:val="false"/>
          <w:color w:val="000000"/>
          <w:sz w:val="28"/>
        </w:rPr>
        <w:t>
      негізгі капиталды сатудан түсетін түсімдер – 67 800,0 мың теңге;</w:t>
      </w:r>
      <w:r>
        <w:br/>
      </w:r>
      <w:r>
        <w:rPr>
          <w:rFonts w:ascii="Times New Roman"/>
          <w:b w:val="false"/>
          <w:i w:val="false"/>
          <w:color w:val="000000"/>
          <w:sz w:val="28"/>
        </w:rPr>
        <w:t>
      трансферттер түсімі – 2 339 234,0 мың теңге;</w:t>
      </w:r>
      <w:r>
        <w:br/>
      </w:r>
      <w:r>
        <w:rPr>
          <w:rFonts w:ascii="Times New Roman"/>
          <w:b w:val="false"/>
          <w:i w:val="false"/>
          <w:color w:val="000000"/>
          <w:sz w:val="28"/>
        </w:rPr>
        <w:t>
      2) шығындар – 4 604 690,3 мың теңге;</w:t>
      </w:r>
      <w:r>
        <w:br/>
      </w:r>
      <w:r>
        <w:rPr>
          <w:rFonts w:ascii="Times New Roman"/>
          <w:b w:val="false"/>
          <w:i w:val="false"/>
          <w:color w:val="000000"/>
          <w:sz w:val="28"/>
        </w:rPr>
        <w:t>
      3) таза бюджеттік кредиттеу – 63 261,0 мың теңге, оның ішінде:</w:t>
      </w:r>
      <w:r>
        <w:br/>
      </w:r>
      <w:r>
        <w:rPr>
          <w:rFonts w:ascii="Times New Roman"/>
          <w:b w:val="false"/>
          <w:i w:val="false"/>
          <w:color w:val="000000"/>
          <w:sz w:val="28"/>
        </w:rPr>
        <w:t>
      бюджеттік кредиттер – 82 719,0 мың теңге;</w:t>
      </w:r>
      <w:r>
        <w:br/>
      </w:r>
      <w:r>
        <w:rPr>
          <w:rFonts w:ascii="Times New Roman"/>
          <w:b w:val="false"/>
          <w:i w:val="false"/>
          <w:color w:val="000000"/>
          <w:sz w:val="28"/>
        </w:rPr>
        <w:t>
      бюджеттік кредиттерді өтеу – 19 458,0 мың теңге;</w:t>
      </w:r>
      <w:r>
        <w:br/>
      </w:r>
      <w:r>
        <w:rPr>
          <w:rFonts w:ascii="Times New Roman"/>
          <w:b w:val="false"/>
          <w:i w:val="false"/>
          <w:color w:val="000000"/>
          <w:sz w:val="28"/>
        </w:rPr>
        <w:t>
      4) қаржы активтерімен операциялар бойынша сальдо – - 13 026,0 мың теңге, 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мемлекеттің қаржы активтерін сатудан түсетін түсімдер – 13 026,0 мың теңге;</w:t>
      </w:r>
      <w:r>
        <w:br/>
      </w:r>
      <w:r>
        <w:rPr>
          <w:rFonts w:ascii="Times New Roman"/>
          <w:b w:val="false"/>
          <w:i w:val="false"/>
          <w:color w:val="000000"/>
          <w:sz w:val="28"/>
        </w:rPr>
        <w:t>
      5) бюджет тапшылығы (профициті) – - 97 615,6 мың теңге;</w:t>
      </w:r>
      <w:r>
        <w:br/>
      </w:r>
      <w:r>
        <w:rPr>
          <w:rFonts w:ascii="Times New Roman"/>
          <w:b w:val="false"/>
          <w:i w:val="false"/>
          <w:color w:val="000000"/>
          <w:sz w:val="28"/>
        </w:rPr>
        <w:t>
      6) бюджет тапшылығын қаржыландыру (профицитін пайдалану) – 97 615,6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27.12.2016 </w:t>
      </w:r>
      <w:r>
        <w:rPr>
          <w:rFonts w:ascii="Times New Roman"/>
          <w:b w:val="false"/>
          <w:i w:val="false"/>
          <w:color w:val="ff0000"/>
          <w:sz w:val="28"/>
        </w:rPr>
        <w:t>№ 9-77</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xml:space="preserve">
      2. 2016 жылға арналған аудандық бюджетте республикалық бюджеттен нысаналы трансферттер және бюджеттік несиелер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бюджетінен берiлетiн 749 672 мың теңге сомасындағы субвенциялар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4. 2016 жылға арналған аудандық бюджетте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ескерiлсiн.</w:t>
      </w:r>
      <w:r>
        <w:br/>
      </w:r>
      <w:r>
        <w:rPr>
          <w:rFonts w:ascii="Times New Roman"/>
          <w:b w:val="false"/>
          <w:i w:val="false"/>
          <w:color w:val="000000"/>
          <w:sz w:val="28"/>
        </w:rPr>
        <w:t>
      </w:t>
      </w:r>
      <w:r>
        <w:rPr>
          <w:rFonts w:ascii="Times New Roman"/>
          <w:b w:val="false"/>
          <w:i w:val="false"/>
          <w:color w:val="000000"/>
          <w:sz w:val="28"/>
        </w:rPr>
        <w:t>5. Аудандық бюджетте жан басына шаққандағы қаржыландыруды енгізу бойынша сынақтан өткізу үшін мемлекеттік жалпыға міндетті білім беру стандарттарына сәйкес орта білім беру ұйымдарында 10 – 11 сыныптар үшін білім беру процесін жүзеге асыруға көзделген шығыстарды беруге байланысты, ауданның бюджеттен түсетін 18 921,0 мың теңге сомасында трансферттердің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Ақмола облысы Зеренді аудандық мәслихатының 27.04.2016 </w:t>
      </w:r>
      <w:r>
        <w:rPr>
          <w:rFonts w:ascii="Times New Roman"/>
          <w:b w:val="false"/>
          <w:i w:val="false"/>
          <w:color w:val="ff0000"/>
          <w:sz w:val="28"/>
        </w:rPr>
        <w:t>№ 3-17</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6. 2016 жылға арналған аудандық бюджетте 19 458 мың теңге сомасында мамандарды әлеуметтік қолдау шараларын іске асыру үшін 2010, 2011, 2012, 2013, 2014 және 2015 жылдарға бөлінген бюджеттік несиелер бойынша негізгі қарыздардың өтеуі көзделгені ескерiлсiн.</w:t>
      </w:r>
      <w:r>
        <w:br/>
      </w:r>
      <w:r>
        <w:rPr>
          <w:rFonts w:ascii="Times New Roman"/>
          <w:b w:val="false"/>
          <w:i w:val="false"/>
          <w:color w:val="000000"/>
          <w:sz w:val="28"/>
        </w:rPr>
        <w:t>
      </w:t>
      </w:r>
      <w:r>
        <w:rPr>
          <w:rFonts w:ascii="Times New Roman"/>
          <w:b w:val="false"/>
          <w:i w:val="false"/>
          <w:color w:val="000000"/>
          <w:sz w:val="28"/>
        </w:rPr>
        <w:t>7. 2016 жылға арналған аудандық жергілікті атқарушы органның резерві 41 581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8. Аудандық мәслихатпен келiсiлген тiзбе бойынша азаматтық қызметші болып табылатын және ауылдық жерлерде қызмет iстейтiн әлеуметтiк қамсыздандыру, бiлiм беру, мәдениет және спорт саласының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10. 2016 жылға арналған кенттің, ауылдың,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2016 жылға арналған аудандық бюджетте жергілікті өзін-өзі басқару органдарына берілетін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12. Осы шешім Ақмола облысы Әділет департаментінде мемлекеттік тіркелген күннен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А.Балтабаева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жылғы "25"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1 қосымша</w:t>
            </w:r>
          </w:p>
        </w:tc>
      </w:tr>
    </w:tbl>
    <w:bookmarkStart w:name="z21" w:id="0"/>
    <w:p>
      <w:pPr>
        <w:spacing w:after="0"/>
        <w:ind w:left="0"/>
        <w:jc w:val="left"/>
      </w:pPr>
      <w:r>
        <w:rPr>
          <w:rFonts w:ascii="Times New Roman"/>
          <w:b/>
          <w:i w:val="false"/>
          <w:color w:val="000000"/>
        </w:rPr>
        <w:t xml:space="preserve"> 2016 жылғы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Зеренді аудандық мәслихатының 27.12.2016 </w:t>
      </w:r>
      <w:r>
        <w:rPr>
          <w:rFonts w:ascii="Times New Roman"/>
          <w:b w:val="false"/>
          <w:i w:val="false"/>
          <w:color w:val="ff0000"/>
          <w:sz w:val="28"/>
        </w:rPr>
        <w:t>№ 9-77</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4557309,7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2130248,0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914785,0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914785,0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910657,0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20027,7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2339234,0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2339234,0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2339234,0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107"/>
        <w:gridCol w:w="1107"/>
        <w:gridCol w:w="6111"/>
        <w:gridCol w:w="3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4604690,3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425 613,4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18 892,2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18 892,2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103 734,9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102 584,9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246 056,8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245 206,8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3285445,3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19 898,7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19 898,7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3259546,6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2814316,1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31905,5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210 622,0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83 349,0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146 750,5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143 626,5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29 536,2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27 193,7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205 870,1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162 082,1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140 611,1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230 515,4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178 503,3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7 869,2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127 409,6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35 149,5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32 563,5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19 448,6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13 917,6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136 908,2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96 569,2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78 105,0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24 552,7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24 552,7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-97615,6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2 қосымша</w:t>
            </w:r>
          </w:p>
        </w:tc>
      </w:tr>
    </w:tbl>
    <w:bookmarkStart w:name="z23" w:id="1"/>
    <w:p>
      <w:pPr>
        <w:spacing w:after="0"/>
        <w:ind w:left="0"/>
        <w:jc w:val="left"/>
      </w:pPr>
      <w:r>
        <w:rPr>
          <w:rFonts w:ascii="Times New Roman"/>
          <w:b/>
          <w:i w:val="false"/>
          <w:color w:val="000000"/>
        </w:rPr>
        <w:t xml:space="preserve"> 2017 жылғы аудандық бюджет</w:t>
      </w:r>
    </w:p>
    <w:bookmarkEnd w:id="1"/>
    <w:p>
      <w:pPr>
        <w:spacing w:after="0"/>
        <w:ind w:left="0"/>
        <w:jc w:val="left"/>
      </w:pPr>
      <w:r>
        <w:rPr>
          <w:rFonts w:ascii="Times New Roman"/>
          <w:b w:val="false"/>
          <w:i w:val="false"/>
          <w:color w:val="ff0000"/>
          <w:sz w:val="28"/>
        </w:rPr>
        <w:t xml:space="preserve">      Ескерту. 2-қосымша жаңа редакцияда - Ақмола облысы Зеренді аудандық мәслихатының 23.11.2016 </w:t>
      </w:r>
      <w:r>
        <w:rPr>
          <w:rFonts w:ascii="Times New Roman"/>
          <w:b w:val="false"/>
          <w:i w:val="false"/>
          <w:color w:val="ff0000"/>
          <w:sz w:val="28"/>
        </w:rPr>
        <w:t>№ 7-50</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2984530,0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2034624,0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813061,0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813061,0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993385,0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121"/>
        <w:gridCol w:w="1121"/>
        <w:gridCol w:w="6033"/>
        <w:gridCol w:w="30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2984530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325428 </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24766,0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2054292,0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2039090,0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1785138,0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164469,0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3 қосымша</w:t>
            </w:r>
          </w:p>
        </w:tc>
      </w:tr>
    </w:tbl>
    <w:bookmarkStart w:name="z25" w:id="2"/>
    <w:p>
      <w:pPr>
        <w:spacing w:after="0"/>
        <w:ind w:left="0"/>
        <w:jc w:val="left"/>
      </w:pPr>
      <w:r>
        <w:rPr>
          <w:rFonts w:ascii="Times New Roman"/>
          <w:b/>
          <w:i w:val="false"/>
          <w:color w:val="000000"/>
        </w:rPr>
        <w:t xml:space="preserve"> 2018 жылғы аудандық бюджет</w:t>
      </w:r>
    </w:p>
    <w:bookmarkEnd w:id="2"/>
    <w:p>
      <w:pPr>
        <w:spacing w:after="0"/>
        <w:ind w:left="0"/>
        <w:jc w:val="left"/>
      </w:pPr>
      <w:r>
        <w:rPr>
          <w:rFonts w:ascii="Times New Roman"/>
          <w:b w:val="false"/>
          <w:i w:val="false"/>
          <w:color w:val="ff0000"/>
          <w:sz w:val="28"/>
        </w:rPr>
        <w:t xml:space="preserve">      Ескерту. 3-қосымша жаңа редакцияда - Ақмола облысы Зеренді аудандық мәслихатының 23.11.2016 </w:t>
      </w:r>
      <w:r>
        <w:rPr>
          <w:rFonts w:ascii="Times New Roman"/>
          <w:b w:val="false"/>
          <w:i w:val="false"/>
          <w:color w:val="ff0000"/>
          <w:sz w:val="28"/>
        </w:rPr>
        <w:t>№ 7-50</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2874047,0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2099496,0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869975,0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869975,0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997798,0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197252,0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731051,0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731051,0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731051,0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6"/>
        <w:gridCol w:w="1136"/>
        <w:gridCol w:w="6116"/>
        <w:gridCol w:w="3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2874047,0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2029446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тұрғын үй-коммуналдық шаруашлығы,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4 қосымша</w:t>
            </w:r>
          </w:p>
        </w:tc>
      </w:tr>
    </w:tbl>
    <w:bookmarkStart w:name="z27" w:id="3"/>
    <w:p>
      <w:pPr>
        <w:spacing w:after="0"/>
        <w:ind w:left="0"/>
        <w:jc w:val="left"/>
      </w:pPr>
      <w:r>
        <w:rPr>
          <w:rFonts w:ascii="Times New Roman"/>
          <w:b/>
          <w:i w:val="false"/>
          <w:color w:val="000000"/>
        </w:rPr>
        <w:t xml:space="preserve"> 2016 жылға арналған республикалық бюджеттен нысаналы трансферттер мен бюджеттік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облысы Зеренді аудандық мәслихатының 27.12.2016 </w:t>
      </w:r>
      <w:r>
        <w:rPr>
          <w:rFonts w:ascii="Times New Roman"/>
          <w:b w:val="false"/>
          <w:i w:val="false"/>
          <w:color w:val="ff0000"/>
          <w:sz w:val="28"/>
        </w:rPr>
        <w:t>№ 9-77</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3"/>
        <w:gridCol w:w="2657"/>
      </w:tblGrid>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1 325 167,1</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1 325 167,1</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355 872,5</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83 349,0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91 075,0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орта білім беру ұйымдарының жан басына шаққандағы қаржыландыруды сынамалауға берілетін ағымдағы нысаналы трансферттердің сомасын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124 839,0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 аудандар мен қалаларға берілетін ағымдағы нысаналы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40 737,5</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цифрлық білім беру инфрақұрылымын құруға берiлетiн ағымдағы нысаналы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15 872,0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19 610,6</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Өрлеу жобасы бойынша келісілген қаржылай көмекті енгізуге берілетін ағымдағы нысаналы трансферттер сомасын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11 770,4</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санын ұстауға ағымдағы нысаналы трансферттерді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мүгедектерді міндетті гигиеналық құралдармен қамтамасыз ету нормаларын көбейтуге берілген ағымдағы нысаналы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1 113,2</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30 052,0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 аудандар мен қалаларға берілетін ағымдағы нысаналы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11 473,0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11 473,0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828 884,0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мемлекеттік әкімшілік қызметшілер еңбекақысының деңгейін арттыруға берілетін ағымдағы нысаналы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79 275,0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аудандардың (облыстық маңызы бар қалалардың) бюджеттеріне мамандарды әлеуметтік қолдау шараларын іске асыру үшін берілетін бюджеттік несиелердің сомасын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 басына шаққандағы қаржыландыруды енгізу бойынша сынақтан өткізу үшін мемлекеттік жалпыға міндетті білім беру стандарттарына сәйкес орта білім беру ұйымдарында 10 – 11 сыныптар үшін білім беру процесін жүзеге асыруға көзделген шығыстарды беруге байланысты, ауданның бюджеттен түсетін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34 684,0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2010, 2011, 2012, 2013, 2014 және 2015 жылдарға бөлінген бюджеттік несиелердің негізгі қарызын өтеу сомасын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19 458,0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бюджеттік кредиттер бойынша берілетін сыйақының сомасын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5 қосымша</w:t>
            </w:r>
          </w:p>
        </w:tc>
      </w:tr>
    </w:tbl>
    <w:bookmarkStart w:name="z29" w:id="4"/>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Зеренді аудандық мәслихатының 27.12.2016 </w:t>
      </w:r>
      <w:r>
        <w:rPr>
          <w:rFonts w:ascii="Times New Roman"/>
          <w:b w:val="false"/>
          <w:i w:val="false"/>
          <w:color w:val="ff0000"/>
          <w:sz w:val="28"/>
        </w:rPr>
        <w:t>№ 9-77</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2"/>
        <w:gridCol w:w="3768"/>
      </w:tblGrid>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264 394,9</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264 394,9</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патронат тәрбиешілерге берілген баланы (балаларды) асырап бағуына берілетін ағымдағы нысаналы трансферттердің сомасын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мектептерге арнап электрондық оқулықтар сатып алуға берілетін ағымдағы нысаналы трансферттердің сомаларын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автомобиль жолдарын жөндеуге ағымдағы нысаналы трансферттердің сомаларын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аудандардың (облыстық маңызы бар қалалардың) бюджеттеріне мақсатты ағымдағы трансферттер сомасын елді мекендердің тұрғын үй-коммуналдық шаруашылығын дамытуға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73 732,2</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эпизоотияға қарсы іс-шараларды жүргізуге берілген ағымдағы нысаналы трансферттердің сомасын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69 677,0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бруцелезбен ауыратын санитариялық союға жіберілетін ауыл шаруашылығы малдарының (ірі қара және ұсақ малдың) құнын (50 %-ға дейін) өтеуге берілетін ағымдағы нысаналы трансферттердің сомаларын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 облыстық бюджеттен аудандардың бюджеттеріне мақсатты ағымдағы трансферттер сомасын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төмен тұрған бюджеттерге өтемақыға арналған трансферттердің сомаларын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2 612,7</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Ұлы Отан соғысындағы Жеңістің 71-жылдығына арналған бір жолғы материалдық көмекті төлеуге ағымдағы нысаналы трансферттердің сомаларын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2612,7</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ауданы Ақкөл ауылында бөлі желілері, су желілері және канализация желілерінің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Қазақстан Республикасының Тәуелсіздігінің 25-жылдығына орай бір жолғы төлемдер үшін берілетін ағымдағы нысаналы трансферттердің сомаларын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6 қосымша</w:t>
            </w:r>
          </w:p>
        </w:tc>
      </w:tr>
    </w:tbl>
    <w:bookmarkStart w:name="z31" w:id="5"/>
    <w:p>
      <w:pPr>
        <w:spacing w:after="0"/>
        <w:ind w:left="0"/>
        <w:jc w:val="left"/>
      </w:pPr>
      <w:r>
        <w:rPr>
          <w:rFonts w:ascii="Times New Roman"/>
          <w:b/>
          <w:i w:val="false"/>
          <w:color w:val="000000"/>
        </w:rPr>
        <w:t xml:space="preserve"> 2016 жылға арналған бюджет атқарылу үдерісінде секвестрленуге жатпайтын аудандық бюджеттік бағдарламалардың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7 қосымша</w:t>
            </w:r>
          </w:p>
        </w:tc>
      </w:tr>
    </w:tbl>
    <w:bookmarkStart w:name="z33" w:id="6"/>
    <w:p>
      <w:pPr>
        <w:spacing w:after="0"/>
        <w:ind w:left="0"/>
        <w:jc w:val="left"/>
      </w:pPr>
      <w:r>
        <w:rPr>
          <w:rFonts w:ascii="Times New Roman"/>
          <w:b/>
          <w:i w:val="false"/>
          <w:color w:val="000000"/>
        </w:rPr>
        <w:t xml:space="preserve"> 2016 жылға кент, ауыл, ауылдық округтердің бюджеттік бағдарламалары</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Зеренді аудандық мәслихатының 27.12.2016 </w:t>
      </w:r>
      <w:r>
        <w:rPr>
          <w:rFonts w:ascii="Times New Roman"/>
          <w:b w:val="false"/>
          <w:i w:val="false"/>
          <w:color w:val="ff0000"/>
          <w:sz w:val="28"/>
        </w:rPr>
        <w:t>№ 9-77</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524"/>
        <w:gridCol w:w="1524"/>
        <w:gridCol w:w="445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275614,5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17299,5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8 қосымша</w:t>
            </w:r>
          </w:p>
        </w:tc>
      </w:tr>
    </w:tbl>
    <w:bookmarkStart w:name="z35" w:id="7"/>
    <w:p>
      <w:pPr>
        <w:spacing w:after="0"/>
        <w:ind w:left="0"/>
        <w:jc w:val="left"/>
      </w:pPr>
      <w:r>
        <w:rPr>
          <w:rFonts w:ascii="Times New Roman"/>
          <w:b/>
          <w:i w:val="false"/>
          <w:color w:val="000000"/>
        </w:rPr>
        <w:t xml:space="preserve"> 2016 жылға жергілікті өзін өзі басқару органдарға трансферттердің сомаларын бөлу</w:t>
      </w:r>
    </w:p>
    <w:bookmarkEnd w:id="7"/>
    <w:p>
      <w:pPr>
        <w:spacing w:after="0"/>
        <w:ind w:left="0"/>
        <w:jc w:val="left"/>
      </w:pPr>
      <w:r>
        <w:rPr>
          <w:rFonts w:ascii="Times New Roman"/>
          <w:b w:val="false"/>
          <w:i w:val="false"/>
          <w:color w:val="ff0000"/>
          <w:sz w:val="28"/>
        </w:rPr>
        <w:t xml:space="preserve">      Ескерту. 8-қосымша жаңа редакцияда - Ақмола облысы Зеренді аудандық мәслихатының 24.08.2016 </w:t>
      </w:r>
      <w:r>
        <w:rPr>
          <w:rFonts w:ascii="Times New Roman"/>
          <w:b w:val="false"/>
          <w:i w:val="false"/>
          <w:color w:val="ff0000"/>
          <w:sz w:val="28"/>
        </w:rPr>
        <w:t>№ 6-4</w:t>
      </w:r>
      <w:r>
        <w:rPr>
          <w:rFonts w:ascii="Times New Roman"/>
          <w:b w:val="false"/>
          <w:i w:val="false"/>
          <w:color w:val="ff0000"/>
          <w:sz w:val="28"/>
        </w:rPr>
        <w:t>1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198"/>
        <w:gridCol w:w="6853"/>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w:t>
            </w:r>
            <w:r>
              <w:br/>
            </w:r>
            <w:r>
              <w:rPr>
                <w:rFonts w:ascii="Times New Roman"/>
                <w:b/>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w:t>
            </w:r>
            <w:r>
              <w:br/>
            </w:r>
            <w:r>
              <w:rPr>
                <w:rFonts w:ascii="Times New Roman"/>
                <w:b/>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Викторовка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Исаковка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Қанай би атындағы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Қоңысбай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Күсеп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Қызылегіс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Қызылсая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Ортақ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Бәйтерек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Приречен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Мәлік Ғабдуллинның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Садовый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Сарыөзек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Сәкен Сейфуллин атындағы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Симферополь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Чаглинка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Алексеевка кенті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Айдабол ауылы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