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c431" w14:textId="ff2c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Зеренді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Зеренді аудандық мәслихатының 2015 жылғы 25 желтоқсандағы № 45-368 шешімі. Ақмола облысының Әділет департаментінде 2016 жылғы 12 қаңтарда № 5189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2016 жылға арналған Зеренді ауданының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келесі түрінде:</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Зеренді ауданының селолық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көрсету бойынша жұмысты ұйымдастыру үшін тұрақты әрекет ететін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төрайымы                            А.Балтабаева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r>
        <w:br/>
      </w:r>
      <w:r>
        <w:rPr>
          <w:rFonts w:ascii="Times New Roman"/>
          <w:b w:val="false"/>
          <w:i w:val="false"/>
          <w:color w:val="000000"/>
          <w:sz w:val="28"/>
        </w:rPr>
        <w:t>
</w:t>
      </w:r>
      <w:r>
        <w:rPr>
          <w:rFonts w:ascii="Times New Roman"/>
          <w:b w:val="false"/>
          <w:i/>
          <w:color w:val="000000"/>
          <w:sz w:val="28"/>
        </w:rPr>
        <w:t>      2015 жылғы «25»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