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fdc" w14:textId="40b4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29 маусымдағы № А-1/359 қаулысы. Ақмола облысының Әділет департаментінде 2015 жылғы 20 шілдеде № 4888 болып тіркелді. Күші жойылды - Ақмола облысы Зеренді ауданы әкімдігінің 2016 жылғы 19 ақпандағы № А-1/81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Зеренді ауданы әкімдігінің 19.02.2016 </w:t>
      </w:r>
      <w:r>
        <w:rPr>
          <w:rFonts w:ascii="Times New Roman"/>
          <w:b w:val="false"/>
          <w:i w:val="false"/>
          <w:color w:val="ff0000"/>
          <w:sz w:val="28"/>
        </w:rPr>
        <w:t>№ А-1/81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мамандарының лауазымдар тізбесін келісу туралы" Зеренді аудандық мәслихатының 2015 жылғы 15 сәуірдегі № 36-312 шешіміне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4072 болып тіркелген, 2014 жылдың 18 сәуірінде "Зерен" және "Зерделі Зеренді"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қосымшасындағы 2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"есепші"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06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