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02d64" w14:textId="bb02d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 жылға Зеренді ауданы бойынша қоғамдық жұмыстарға сұраныс пен ұсынысты айқындау, ұйымдардың тізбесін, қоғамдық жұмыстардың түрлерін, көлемі мен нақты жағдайларын, қатысушылардың еңбегіне төленетін ақының мөлшерін және олардың қаржыландыру көздерін бекіту туралы</w:t>
      </w:r>
    </w:p>
    <w:p>
      <w:pPr>
        <w:spacing w:after="0"/>
        <w:ind w:left="0"/>
        <w:jc w:val="both"/>
      </w:pPr>
      <w:r>
        <w:rPr>
          <w:rFonts w:ascii="Times New Roman"/>
          <w:b w:val="false"/>
          <w:i w:val="false"/>
          <w:color w:val="000000"/>
          <w:sz w:val="28"/>
        </w:rPr>
        <w:t>Ақмола облысы Зеренді ауданы әкімдігінің 2015 жылғы 9 ақпандағы № 81 қаулысы. Ақмола облысының Әділет департаментінде 2015 жылғы 26 ақпанда № 4659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«Халықты жұмыспен қамту туралы» Қазақстан Республикасының 2001 жылғы 23 қаңтардағы Заңының </w:t>
      </w:r>
      <w:r>
        <w:rPr>
          <w:rFonts w:ascii="Times New Roman"/>
          <w:b w:val="false"/>
          <w:i w:val="false"/>
          <w:color w:val="000000"/>
          <w:sz w:val="28"/>
        </w:rPr>
        <w:t>20 бабына</w:t>
      </w:r>
      <w:r>
        <w:rPr>
          <w:rFonts w:ascii="Times New Roman"/>
          <w:b w:val="false"/>
          <w:i w:val="false"/>
          <w:color w:val="000000"/>
          <w:sz w:val="28"/>
        </w:rPr>
        <w:t xml:space="preserve"> сәйкес, Зеренді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2015 жылға Зеренді ауданы бойынша қоғамдық жұмыстарға сұраныс пен ұсыныс </w:t>
      </w:r>
      <w:r>
        <w:rPr>
          <w:rFonts w:ascii="Times New Roman"/>
          <w:b w:val="false"/>
          <w:i w:val="false"/>
          <w:color w:val="000000"/>
          <w:sz w:val="28"/>
        </w:rPr>
        <w:t>қосымшаға</w:t>
      </w:r>
      <w:r>
        <w:rPr>
          <w:rFonts w:ascii="Times New Roman"/>
          <w:b w:val="false"/>
          <w:i w:val="false"/>
          <w:color w:val="000000"/>
          <w:sz w:val="28"/>
        </w:rPr>
        <w:t xml:space="preserve"> сәйкес айқындалсын.</w:t>
      </w:r>
      <w:r>
        <w:br/>
      </w:r>
      <w:r>
        <w:rPr>
          <w:rFonts w:ascii="Times New Roman"/>
          <w:b w:val="false"/>
          <w:i w:val="false"/>
          <w:color w:val="000000"/>
          <w:sz w:val="28"/>
        </w:rPr>
        <w:t>
</w:t>
      </w:r>
      <w:r>
        <w:rPr>
          <w:rFonts w:ascii="Times New Roman"/>
          <w:b w:val="false"/>
          <w:i w:val="false"/>
          <w:color w:val="000000"/>
          <w:sz w:val="28"/>
        </w:rPr>
        <w:t>
      2. Қоса берілген ұйымдардың </w:t>
      </w:r>
      <w:r>
        <w:rPr>
          <w:rFonts w:ascii="Times New Roman"/>
          <w:b w:val="false"/>
          <w:i w:val="false"/>
          <w:color w:val="000000"/>
          <w:sz w:val="28"/>
        </w:rPr>
        <w:t>тізбесі</w:t>
      </w:r>
      <w:r>
        <w:rPr>
          <w:rFonts w:ascii="Times New Roman"/>
          <w:b w:val="false"/>
          <w:i w:val="false"/>
          <w:color w:val="000000"/>
          <w:sz w:val="28"/>
        </w:rPr>
        <w:t>, қоғамдық жұмыстардың түрлері, көлемі мен нақты жағдайлары, қатысушылардың еңбегіне төленетін ақының мөлшері және олардың қаржыландыру көздері бекітілсін.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Зеренді ауданы әкімінің орынбасары Р.Қ. Ғабдуллинаға жүктелсін.</w:t>
      </w:r>
      <w:r>
        <w:br/>
      </w:r>
      <w:r>
        <w:rPr>
          <w:rFonts w:ascii="Times New Roman"/>
          <w:b w:val="false"/>
          <w:i w:val="false"/>
          <w:color w:val="000000"/>
          <w:sz w:val="28"/>
        </w:rPr>
        <w:t>
</w:t>
      </w:r>
      <w:r>
        <w:rPr>
          <w:rFonts w:ascii="Times New Roman"/>
          <w:b w:val="false"/>
          <w:i w:val="false"/>
          <w:color w:val="000000"/>
          <w:sz w:val="28"/>
        </w:rPr>
        <w:t>
      4.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0"/>
    <w:p>
      <w:pPr>
        <w:spacing w:after="0"/>
        <w:ind w:left="0"/>
        <w:jc w:val="both"/>
      </w:pPr>
      <w:r>
        <w:rPr>
          <w:rFonts w:ascii="Times New Roman"/>
          <w:b w:val="false"/>
          <w:i/>
          <w:color w:val="000000"/>
          <w:sz w:val="28"/>
        </w:rPr>
        <w:t>      Зеренді ауданының әкімі                    А.Мұратұлы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Әділет министрлігі Ақмола</w:t>
      </w:r>
      <w:r>
        <w:br/>
      </w:r>
      <w:r>
        <w:rPr>
          <w:rFonts w:ascii="Times New Roman"/>
          <w:b w:val="false"/>
          <w:i w:val="false"/>
          <w:color w:val="000000"/>
          <w:sz w:val="28"/>
        </w:rPr>
        <w:t>
</w:t>
      </w:r>
      <w:r>
        <w:rPr>
          <w:rFonts w:ascii="Times New Roman"/>
          <w:b w:val="false"/>
          <w:i/>
          <w:color w:val="000000"/>
          <w:sz w:val="28"/>
        </w:rPr>
        <w:t>      облысының Әділет департаменті</w:t>
      </w:r>
      <w:r>
        <w:br/>
      </w:r>
      <w:r>
        <w:rPr>
          <w:rFonts w:ascii="Times New Roman"/>
          <w:b w:val="false"/>
          <w:i w:val="false"/>
          <w:color w:val="000000"/>
          <w:sz w:val="28"/>
        </w:rPr>
        <w:t>
</w:t>
      </w:r>
      <w:r>
        <w:rPr>
          <w:rFonts w:ascii="Times New Roman"/>
          <w:b w:val="false"/>
          <w:i/>
          <w:color w:val="000000"/>
          <w:sz w:val="28"/>
        </w:rPr>
        <w:t>      Зеренді ауданының Әділет басқармасы»</w:t>
      </w:r>
      <w:r>
        <w:br/>
      </w:r>
      <w:r>
        <w:rPr>
          <w:rFonts w:ascii="Times New Roman"/>
          <w:b w:val="false"/>
          <w:i w:val="false"/>
          <w:color w:val="000000"/>
          <w:sz w:val="28"/>
        </w:rPr>
        <w:t>
</w:t>
      </w:r>
      <w:r>
        <w:rPr>
          <w:rFonts w:ascii="Times New Roman"/>
          <w:b w:val="false"/>
          <w:i/>
          <w:color w:val="000000"/>
          <w:sz w:val="28"/>
        </w:rPr>
        <w:t>      мемлекеттік мекемесінің басшысы</w:t>
      </w:r>
      <w:r>
        <w:br/>
      </w:r>
      <w:r>
        <w:rPr>
          <w:rFonts w:ascii="Times New Roman"/>
          <w:b w:val="false"/>
          <w:i w:val="false"/>
          <w:color w:val="000000"/>
          <w:sz w:val="28"/>
        </w:rPr>
        <w:t>
</w:t>
      </w:r>
      <w:r>
        <w:rPr>
          <w:rFonts w:ascii="Times New Roman"/>
          <w:b w:val="false"/>
          <w:i/>
          <w:color w:val="000000"/>
          <w:sz w:val="28"/>
        </w:rPr>
        <w:t>      Ж.М.Қалабаев</w:t>
      </w:r>
      <w:r>
        <w:br/>
      </w:r>
      <w:r>
        <w:rPr>
          <w:rFonts w:ascii="Times New Roman"/>
          <w:b w:val="false"/>
          <w:i w:val="false"/>
          <w:color w:val="000000"/>
          <w:sz w:val="28"/>
        </w:rPr>
        <w:t>
</w:t>
      </w:r>
      <w:r>
        <w:rPr>
          <w:rFonts w:ascii="Times New Roman"/>
          <w:b w:val="false"/>
          <w:i/>
          <w:color w:val="000000"/>
          <w:sz w:val="28"/>
        </w:rPr>
        <w:t>      ___________________</w:t>
      </w:r>
      <w:r>
        <w:br/>
      </w:r>
      <w:r>
        <w:rPr>
          <w:rFonts w:ascii="Times New Roman"/>
          <w:b w:val="false"/>
          <w:i w:val="false"/>
          <w:color w:val="000000"/>
          <w:sz w:val="28"/>
        </w:rPr>
        <w:t>
</w:t>
      </w:r>
      <w:r>
        <w:rPr>
          <w:rFonts w:ascii="Times New Roman"/>
          <w:b w:val="false"/>
          <w:i/>
          <w:color w:val="000000"/>
          <w:sz w:val="28"/>
        </w:rPr>
        <w:t>      «___»__________2015 жыл</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Ішкі істер министрлігі Ақмола</w:t>
      </w:r>
      <w:r>
        <w:br/>
      </w:r>
      <w:r>
        <w:rPr>
          <w:rFonts w:ascii="Times New Roman"/>
          <w:b w:val="false"/>
          <w:i w:val="false"/>
          <w:color w:val="000000"/>
          <w:sz w:val="28"/>
        </w:rPr>
        <w:t>
</w:t>
      </w:r>
      <w:r>
        <w:rPr>
          <w:rFonts w:ascii="Times New Roman"/>
          <w:b w:val="false"/>
          <w:i/>
          <w:color w:val="000000"/>
          <w:sz w:val="28"/>
        </w:rPr>
        <w:t>      облысының Ішкі істер департаменті</w:t>
      </w:r>
      <w:r>
        <w:br/>
      </w:r>
      <w:r>
        <w:rPr>
          <w:rFonts w:ascii="Times New Roman"/>
          <w:b w:val="false"/>
          <w:i w:val="false"/>
          <w:color w:val="000000"/>
          <w:sz w:val="28"/>
        </w:rPr>
        <w:t>
</w:t>
      </w:r>
      <w:r>
        <w:rPr>
          <w:rFonts w:ascii="Times New Roman"/>
          <w:b w:val="false"/>
          <w:i/>
          <w:color w:val="000000"/>
          <w:sz w:val="28"/>
        </w:rPr>
        <w:t>      Зеренді ауданының ішкі істер</w:t>
      </w:r>
      <w:r>
        <w:br/>
      </w:r>
      <w:r>
        <w:rPr>
          <w:rFonts w:ascii="Times New Roman"/>
          <w:b w:val="false"/>
          <w:i w:val="false"/>
          <w:color w:val="000000"/>
          <w:sz w:val="28"/>
        </w:rPr>
        <w:t>
</w:t>
      </w:r>
      <w:r>
        <w:rPr>
          <w:rFonts w:ascii="Times New Roman"/>
          <w:b w:val="false"/>
          <w:i/>
          <w:color w:val="000000"/>
          <w:sz w:val="28"/>
        </w:rPr>
        <w:t>      бөлімі» мемлекеттік мекемесінің</w:t>
      </w:r>
      <w:r>
        <w:br/>
      </w:r>
      <w:r>
        <w:rPr>
          <w:rFonts w:ascii="Times New Roman"/>
          <w:b w:val="false"/>
          <w:i w:val="false"/>
          <w:color w:val="000000"/>
          <w:sz w:val="28"/>
        </w:rPr>
        <w:t>
</w:t>
      </w:r>
      <w:r>
        <w:rPr>
          <w:rFonts w:ascii="Times New Roman"/>
          <w:b w:val="false"/>
          <w:i/>
          <w:color w:val="000000"/>
          <w:sz w:val="28"/>
        </w:rPr>
        <w:t>      бастығы</w:t>
      </w:r>
      <w:r>
        <w:br/>
      </w:r>
      <w:r>
        <w:rPr>
          <w:rFonts w:ascii="Times New Roman"/>
          <w:b w:val="false"/>
          <w:i w:val="false"/>
          <w:color w:val="000000"/>
          <w:sz w:val="28"/>
        </w:rPr>
        <w:t>
</w:t>
      </w:r>
      <w:r>
        <w:rPr>
          <w:rFonts w:ascii="Times New Roman"/>
          <w:b w:val="false"/>
          <w:i/>
          <w:color w:val="000000"/>
          <w:sz w:val="28"/>
        </w:rPr>
        <w:t>      А.С.Метаев</w:t>
      </w:r>
      <w:r>
        <w:br/>
      </w:r>
      <w:r>
        <w:rPr>
          <w:rFonts w:ascii="Times New Roman"/>
          <w:b w:val="false"/>
          <w:i w:val="false"/>
          <w:color w:val="000000"/>
          <w:sz w:val="28"/>
        </w:rPr>
        <w:t>
</w:t>
      </w:r>
      <w:r>
        <w:rPr>
          <w:rFonts w:ascii="Times New Roman"/>
          <w:b w:val="false"/>
          <w:i/>
          <w:color w:val="000000"/>
          <w:sz w:val="28"/>
        </w:rPr>
        <w:t>      _____________________</w:t>
      </w:r>
      <w:r>
        <w:br/>
      </w:r>
      <w:r>
        <w:rPr>
          <w:rFonts w:ascii="Times New Roman"/>
          <w:b w:val="false"/>
          <w:i w:val="false"/>
          <w:color w:val="000000"/>
          <w:sz w:val="28"/>
        </w:rPr>
        <w:t>
</w:t>
      </w:r>
      <w:r>
        <w:rPr>
          <w:rFonts w:ascii="Times New Roman"/>
          <w:b w:val="false"/>
          <w:i/>
          <w:color w:val="000000"/>
          <w:sz w:val="28"/>
        </w:rPr>
        <w:t>      «___»______________2015 жыл</w:t>
      </w:r>
    </w:p>
    <w:bookmarkStart w:name="z6" w:id="1"/>
    <w:p>
      <w:pPr>
        <w:spacing w:after="0"/>
        <w:ind w:left="0"/>
        <w:jc w:val="both"/>
      </w:pPr>
      <w:r>
        <w:rPr>
          <w:rFonts w:ascii="Times New Roman"/>
          <w:b w:val="false"/>
          <w:i w:val="false"/>
          <w:color w:val="000000"/>
          <w:sz w:val="28"/>
        </w:rPr>
        <w:t>
Зеренді ауданы әкімдігінің</w:t>
      </w:r>
      <w:r>
        <w:br/>
      </w:r>
      <w:r>
        <w:rPr>
          <w:rFonts w:ascii="Times New Roman"/>
          <w:b w:val="false"/>
          <w:i w:val="false"/>
          <w:color w:val="000000"/>
          <w:sz w:val="28"/>
        </w:rPr>
        <w:t xml:space="preserve">
2015 жылғы «09» 02 № 81  </w:t>
      </w:r>
      <w:r>
        <w:br/>
      </w:r>
      <w:r>
        <w:rPr>
          <w:rFonts w:ascii="Times New Roman"/>
          <w:b w:val="false"/>
          <w:i w:val="false"/>
          <w:color w:val="000000"/>
          <w:sz w:val="28"/>
        </w:rPr>
        <w:t xml:space="preserve">
қаулысына қосымша     </w:t>
      </w:r>
    </w:p>
    <w:bookmarkEnd w:id="1"/>
    <w:bookmarkStart w:name="z7" w:id="2"/>
    <w:p>
      <w:pPr>
        <w:spacing w:after="0"/>
        <w:ind w:left="0"/>
        <w:jc w:val="left"/>
      </w:pPr>
      <w:r>
        <w:rPr>
          <w:rFonts w:ascii="Times New Roman"/>
          <w:b/>
          <w:i w:val="false"/>
          <w:color w:val="000000"/>
        </w:rPr>
        <w:t xml:space="preserve"> 
2015 жылға қоғамдық жұмыстарға сұраныс пен ұсыныс</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2"/>
        <w:gridCol w:w="9165"/>
        <w:gridCol w:w="1821"/>
        <w:gridCol w:w="1822"/>
      </w:tblGrid>
      <w:tr>
        <w:trPr>
          <w:trHeight w:val="1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атауы</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Ұсыныс</w:t>
            </w:r>
          </w:p>
        </w:tc>
      </w:tr>
      <w:tr>
        <w:trPr>
          <w:trHeight w:val="21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ауылдық округі әкімінің аппараты» мемлекеттік мекемесі</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r>
      <w:tr>
        <w:trPr>
          <w:trHeight w:val="28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«Чаглинка ауылдық округі әкімінің аппараты» мемлекеттік мекемесі</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5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«Алексеевка кенті әкімінің аппараты» мемлекеттік мекемесі</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«Симферополь ауылдық округі әкімінің аппараты» мемлекеттік мекемесі</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3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«Қонысбай ауылдық округі әкімінің аппараты» мемлекеттік мекемесі</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3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ауылдық округі әкімінің аппараты» мемлекеттік мекемесі</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«Ортақ ауылдық округі әкімінің аппараты» мемлекеттік мекемесі</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«Бұлақ ауылдық округі әкімінің аппараты» мемлекеттік мекемесі</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ауылдық округі әкімінің аппараты» мемлекеттік мекемесі</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«Күсеп ауылдық округі әкімінің аппараты» мемлекеттік мекемесі</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«Викторовка ауылдық округі әкімінің аппараты» мемлекеттік мекемесі</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«Мәлік Ғабдуллин ауылдық округі әкімінің аппараты» мемлекеттік мекемесі</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«Қанай би атындағы ауылдық округі әкімінің аппараты» мемлекеттік мекемесі</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«Қызылегіс ауылдық округі әкімінің аппараты» мемлекеттік мекемесі</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«Троицк ауылдық округі әкімінің аппараты» мемлекеттік мекемесі</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«Бәйтерек ауылдық округі әкімінің аппараты» мемлекеттік мекемесі</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«Приречен ауылдық округі әкімінің аппараты» мемлекеттік мекемесі</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«Садовый ауылдық округі әкімінің аппараты» мемлекеттік мекемесі</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«С.Сейфуллин атындағы ауылдық округі әкімінің аппараты» мемлекеттік мекемесі</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«Қызылсая ауылдық округі әкімінің аппараты» мемлекеттік мекемесі</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«Исаковка ауылдық округі әкімінің аппараты» мемлекеттік мекемесі</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«Айдабол ауылы әкімінің аппараты» мемлекеттік мекемесі</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Әділет министрлігі Ақмола облысының Әділет департаменті Зеренді ауданының Әділет басқармасы» мемлекеттік мекемесі</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Ішкі істер министрлігі Ақмола облысының Ішкі істер департаменті Зеренді ауданының ішкі істер бөлімі» мемлекеттік мекемесі</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bl>
    <w:bookmarkStart w:name="z8" w:id="3"/>
    <w:p>
      <w:pPr>
        <w:spacing w:after="0"/>
        <w:ind w:left="0"/>
        <w:jc w:val="both"/>
      </w:pPr>
      <w:r>
        <w:rPr>
          <w:rFonts w:ascii="Times New Roman"/>
          <w:b w:val="false"/>
          <w:i w:val="false"/>
          <w:color w:val="000000"/>
          <w:sz w:val="28"/>
        </w:rPr>
        <w:t>
Зеренді ауданы әкімдігінің</w:t>
      </w:r>
      <w:r>
        <w:br/>
      </w:r>
      <w:r>
        <w:rPr>
          <w:rFonts w:ascii="Times New Roman"/>
          <w:b w:val="false"/>
          <w:i w:val="false"/>
          <w:color w:val="000000"/>
          <w:sz w:val="28"/>
        </w:rPr>
        <w:t xml:space="preserve">
2015 жылғы «09» 02 № 81  </w:t>
      </w:r>
      <w:r>
        <w:br/>
      </w:r>
      <w:r>
        <w:rPr>
          <w:rFonts w:ascii="Times New Roman"/>
          <w:b w:val="false"/>
          <w:i w:val="false"/>
          <w:color w:val="000000"/>
          <w:sz w:val="28"/>
        </w:rPr>
        <w:t xml:space="preserve">
қаулысымен        </w:t>
      </w:r>
      <w:r>
        <w:br/>
      </w:r>
      <w:r>
        <w:rPr>
          <w:rFonts w:ascii="Times New Roman"/>
          <w:b w:val="false"/>
          <w:i w:val="false"/>
          <w:color w:val="000000"/>
          <w:sz w:val="28"/>
        </w:rPr>
        <w:t xml:space="preserve">
БЕКІТІЛДІ         </w:t>
      </w:r>
    </w:p>
    <w:bookmarkEnd w:id="3"/>
    <w:bookmarkStart w:name="z9" w:id="4"/>
    <w:p>
      <w:pPr>
        <w:spacing w:after="0"/>
        <w:ind w:left="0"/>
        <w:jc w:val="left"/>
      </w:pPr>
      <w:r>
        <w:rPr>
          <w:rFonts w:ascii="Times New Roman"/>
          <w:b/>
          <w:i w:val="false"/>
          <w:color w:val="000000"/>
        </w:rPr>
        <w:t xml:space="preserve"> 
Ұйымдардың тізбесі, қоғамдық жұмыстардың түрлері, көлемі мен нақты жағдайлары, қатысушылардың еңбегіне төленетін ақының мөлшері және олардың қаржыландыру көздері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5"/>
        <w:gridCol w:w="5243"/>
        <w:gridCol w:w="4783"/>
        <w:gridCol w:w="2559"/>
      </w:tblGrid>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атауы</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жұмыстардың түрлері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көлемі</w:t>
            </w:r>
          </w:p>
        </w:tc>
      </w:tr>
      <w:tr>
        <w:trPr>
          <w:trHeight w:val="975" w:hRule="atLeast"/>
        </w:trPr>
        <w:tc>
          <w:tcPr>
            <w:tcW w:w="1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ауылдық округі әкімінің аппараты» мемлекеттік мекемесі</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Абаттандыру бойынша жұмыстарды өткізуде көмек көрсету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198000 шаршы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Аулалық аралау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 аула</w:t>
            </w:r>
          </w:p>
        </w:tc>
      </w:tr>
      <w:tr>
        <w:trPr>
          <w:trHeight w:val="975"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«Чаглинка ауылдық округі әкімінің аппараты» мемлекеттік мекемесі</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Абаттандыру бойынша жұмыстарды өткізуде көмек көрсету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 шаршы метр</w:t>
            </w:r>
          </w:p>
        </w:tc>
      </w:tr>
      <w:tr>
        <w:trPr>
          <w:trHeight w:val="87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«Алексеевка кенті әкімінің аппараты» мемлекеттік мекемесі</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Абаттандыру бойынша жұмыстарды өткізуде көмек көрсету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 шаршы метр</w:t>
            </w:r>
          </w:p>
        </w:tc>
      </w:tr>
      <w:tr>
        <w:trPr>
          <w:trHeight w:val="855"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«Симферополь ауылдық округі әкімінің аппараты» мемлекеттік мекемесі</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Абаттандыру бойынша жұмыстарды өткізуде көмек көрсету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 шаршы метр</w:t>
            </w:r>
          </w:p>
        </w:tc>
      </w:tr>
      <w:tr>
        <w:trPr>
          <w:trHeight w:val="81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«Қонысбай ауылдық округі әкімінің аппараты» мемлекеттік мекемесі</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Абаттандыру бойынша жұмыстарды өткізуде көмек көрсету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 шаршы метр</w:t>
            </w:r>
          </w:p>
        </w:tc>
      </w:tr>
      <w:tr>
        <w:trPr>
          <w:trHeight w:val="885"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ауылдық округі әкімінің аппараты» мемлекеттік мекемесі</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Абаттандыру бойынша жұмыстарды өткізуде көмек көрсету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 шаршы метр</w:t>
            </w:r>
          </w:p>
        </w:tc>
      </w:tr>
      <w:tr>
        <w:trPr>
          <w:trHeight w:val="885"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«Ортақ ауылдық округі әкімінің аппараты» мемлекеттік мекемесі</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Абаттандыру бойынша жұмыстарды өткізуде көмек көрсету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 шаршы метр</w:t>
            </w:r>
          </w:p>
        </w:tc>
      </w:tr>
      <w:tr>
        <w:trPr>
          <w:trHeight w:val="87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«Бұлақ ауылдық округі әкімінің аппараты» мемлекеттік мекемесі</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Абаттандыру бойынша жұмыстарды өткізуде көмек көрсету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 шаршы метр</w:t>
            </w:r>
          </w:p>
        </w:tc>
      </w:tr>
      <w:tr>
        <w:trPr>
          <w:trHeight w:val="84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ауылдық округі әкімінің аппараты» мемлекеттік мекемесі</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Абаттандыру бойынша жұмыстарды өткізуде көмек көрсету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 шаршы метр</w:t>
            </w:r>
          </w:p>
        </w:tc>
      </w:tr>
      <w:tr>
        <w:trPr>
          <w:trHeight w:val="795"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«Күсеп ауылдық округі әкімінің аппараты» мемлекеттік мекемесі</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Абаттандыру бойынша жұмыстарды өткізуде көмек көрсету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 шаршы метр</w:t>
            </w:r>
          </w:p>
        </w:tc>
      </w:tr>
      <w:tr>
        <w:trPr>
          <w:trHeight w:val="78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«Викторовка ауылдық округі әкімінің аппараты» мемлекеттік мекемесі</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Абаттандыру бойынша жұмыстарды өткізуде көмек көрсету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 шаршы метр</w:t>
            </w:r>
          </w:p>
        </w:tc>
      </w:tr>
      <w:tr>
        <w:trPr>
          <w:trHeight w:val="9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«Мәлік Ғабдуллин ауылдық округі әкімінің аппараты» мемлекеттік мекемесі</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Абаттандыру бойынша жұмыстарды өткізуде көмек көрсету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 шаршы метр</w:t>
            </w:r>
          </w:p>
        </w:tc>
      </w:tr>
      <w:tr>
        <w:trPr>
          <w:trHeight w:val="885"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«Қанай би атындағы ауылдық округі әкімінің аппараты» мемлекеттік мекемесі</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Абаттандыру бойынша жұмыстарды өткізуде көмек көрсету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 шаршы метр</w:t>
            </w:r>
          </w:p>
        </w:tc>
      </w:tr>
      <w:tr>
        <w:trPr>
          <w:trHeight w:val="855"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«Қызылегіс ауылдық округі әкімінің аппараты» мемлекеттік мекемесі</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Абаттандыру бойынша жұмыстарды өткізуде көмек көрсету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 шаршы метр</w:t>
            </w:r>
          </w:p>
        </w:tc>
      </w:tr>
      <w:tr>
        <w:trPr>
          <w:trHeight w:val="81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«Троицк ауылдық округі әкімінің аппараты» мемлекеттік мекемесі</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Абаттандыру бойынша жұмыстарды өткізуде көмек көрсету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 шаршы метр</w:t>
            </w:r>
          </w:p>
        </w:tc>
      </w:tr>
      <w:tr>
        <w:trPr>
          <w:trHeight w:val="555"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«Бәйтерек ауылдық округі әкімінің аппараты» мемлекеттік мекемесі</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Абаттандыру бойынша жұмыстарды өткізуде көмек көрсету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 шаршы метр</w:t>
            </w:r>
          </w:p>
        </w:tc>
      </w:tr>
      <w:tr>
        <w:trPr>
          <w:trHeight w:val="885"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«Приречен ауылдық округі әкімінің аппараты» мемлекеттік мекемесі</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Абаттандыру бойынша жұмыстарды өткізуде көмек көрсету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 шаршы метр</w:t>
            </w:r>
          </w:p>
        </w:tc>
      </w:tr>
      <w:tr>
        <w:trPr>
          <w:trHeight w:val="87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«Садовый ауылдық округі әкімінің аппараты» мемлекеттік мекемесі</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Абаттандыру бойынша жұмыстарды өткізуде көмек көрсету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 шаршы метр</w:t>
            </w:r>
          </w:p>
        </w:tc>
      </w:tr>
      <w:tr>
        <w:trPr>
          <w:trHeight w:val="84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«С.Сейфуллин атындағы ауылдық округі әкімінің аппараты» мемлекеттік мекемесі</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Абаттандыру бойынша жұмыстарды өткізуде көмек көрсету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 шаршы метр</w:t>
            </w:r>
          </w:p>
        </w:tc>
      </w:tr>
      <w:tr>
        <w:trPr>
          <w:trHeight w:val="975"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«Қызылсая ауылдық округі әкімінің аппараты» мемлекеттік мекемесі</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Абаттандыру бойынша жұмыстарды өткізуде көмек көрсету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 шаршы метр</w:t>
            </w:r>
          </w:p>
        </w:tc>
      </w:tr>
      <w:tr>
        <w:trPr>
          <w:trHeight w:val="885"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«Исаковка ауылдық округі әкімінің аппараты» мемлекеттік мекемесі</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Абаттандыру бойынша жұмыстарды өткізуде көмек көрсету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 шаршы метр</w:t>
            </w:r>
          </w:p>
        </w:tc>
      </w:tr>
      <w:tr>
        <w:trPr>
          <w:trHeight w:val="555"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«Айдабол ауылы әкімінің аппараты» мемлекеттік мекемесі</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Абаттандыру бойынша жұмыстарды өткізуде көмек көрсету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 шаршы метр</w:t>
            </w:r>
          </w:p>
        </w:tc>
      </w:tr>
      <w:tr>
        <w:trPr>
          <w:trHeight w:val="36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Әділет министрлігі Ақмола облысының Әділет департаменті Зеренді ауданының Әділет басқармасы» мемлекеттік мекемесі</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 кезінде көмектесу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 құжат</w:t>
            </w:r>
          </w:p>
        </w:tc>
      </w:tr>
      <w:tr>
        <w:trPr>
          <w:trHeight w:val="72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Ішкі істер министрлігі Ақмола облысының Ішкі істер департаменті Зеренді ауданының ішкі істер бөлімі» мемлекеттік</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 кезінде көмектесу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 құжат</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82"/>
        <w:gridCol w:w="4753"/>
        <w:gridCol w:w="3165"/>
      </w:tblGrid>
      <w:tr>
        <w:trPr>
          <w:trHeight w:val="30" w:hRule="atLeast"/>
        </w:trPr>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жұмыстардың шарттары</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Қатысушыларға төленетін ақының мөлшелері</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көздері</w:t>
            </w:r>
          </w:p>
        </w:tc>
      </w:tr>
      <w:tr>
        <w:trPr>
          <w:trHeight w:val="975" w:hRule="atLeast"/>
        </w:trPr>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 ең төменгі жалақы</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975" w:hRule="atLeast"/>
        </w:trPr>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975" w:hRule="atLeast"/>
        </w:trPr>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870" w:hRule="atLeast"/>
        </w:trPr>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855" w:hRule="atLeast"/>
        </w:trPr>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810" w:hRule="atLeast"/>
        </w:trPr>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885" w:hRule="atLeast"/>
        </w:trPr>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885" w:hRule="atLeast"/>
        </w:trPr>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870" w:hRule="atLeast"/>
        </w:trPr>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840" w:hRule="atLeast"/>
        </w:trPr>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795" w:hRule="atLeast"/>
        </w:trPr>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780" w:hRule="atLeast"/>
        </w:trPr>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930" w:hRule="atLeast"/>
        </w:trPr>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885" w:hRule="atLeast"/>
        </w:trPr>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855" w:hRule="atLeast"/>
        </w:trPr>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810" w:hRule="atLeast"/>
        </w:trPr>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555" w:hRule="atLeast"/>
        </w:trPr>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885" w:hRule="atLeast"/>
        </w:trPr>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870" w:hRule="atLeast"/>
        </w:trPr>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840" w:hRule="atLeast"/>
        </w:trPr>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975" w:hRule="atLeast"/>
        </w:trPr>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885" w:hRule="atLeast"/>
        </w:trPr>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555" w:hRule="atLeast"/>
        </w:trPr>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60" w:hRule="atLeast"/>
        </w:trPr>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720" w:hRule="atLeast"/>
        </w:trPr>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