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2f8f0" w14:textId="612f8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Интернаттық ұйымдарды бітіруші кәмелетке толмағандар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әкімдігінің 2015 жылғы 4 ақпандағы № 72 қаулысы. Ақмола облысының Әділет департаментінде 2015 жылғы 26 ақпанда № 4658 болып тіркелді. Күші жойылды - Ақмола облысы Зеренді ауданы әкімдігінің 2016 жылғы 15 сәуірдегі № А-3/164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Ақмола облысы Зеренді ауданы әкімдігінің 15.04.2016 №</w:t>
      </w:r>
      <w:r>
        <w:rPr>
          <w:rFonts w:ascii="Times New Roman"/>
          <w:b w:val="false"/>
          <w:i w:val="false"/>
          <w:color w:val="ff0000"/>
          <w:sz w:val="28"/>
        </w:rPr>
        <w:t xml:space="preserve"> А-3/164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"Халықты жұмыспен қамту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Кәсіпорындарда, ұйымдарда және мекемелерде жалпы жұмыс орны санының бір пайызы көлемінде интернаттық ұйымдарды бітіруші кәмелетке толмағандар үшін жұмыс орындарына квота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аудан әкімінің орынбасары Р.Қ. Ғабдуллинаға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еңгізіледі.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А.Мұратұлы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