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72df" w14:textId="b407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2015 жылғы 26 қаңтардағы № 51 қаулысы. Ақмола облысының Әділет департаментінде 2015 жылғы 24 ақпанда № 4654 болып тіркелді. Күші жойылды - Ақмола облысы Зеренді ауданы әкімдігінің 2016 жылғы 20 қаңтардағы № А-1/24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Зеренді ауданы әкімдігінің 20.01.2016 </w:t>
      </w:r>
      <w:r>
        <w:rPr>
          <w:rFonts w:ascii="Times New Roman"/>
          <w:b w:val="false"/>
          <w:i w:val="false"/>
          <w:color w:val="ff0000"/>
          <w:sz w:val="28"/>
        </w:rPr>
        <w:t>№ А-1/24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Зеренді ауданы әкімінің орынбасары Р.Қ. Ғабдуллинаға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