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1fca" w14:textId="f201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әкімдігінің 2015 жылғы 11 желтоқсандағы № а-12/318 қаулысы. Ақмола облысының Әділет департаментінде 2016 жылғы 6 қаңтарда № 5173 болып тіркелді. Күші жойылды - Ақмола облысы Жақсы ауданы әкімдігінің 2016 жылғы 14 сәуірдегі № а-3/85 қаулысымен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Жақсы ауданы әкімдігінің 14.04.2016 </w:t>
      </w:r>
      <w:r>
        <w:rPr>
          <w:rFonts w:ascii="Times New Roman"/>
          <w:b w:val="false"/>
          <w:i w:val="false"/>
          <w:color w:val="000000"/>
          <w:sz w:val="28"/>
        </w:rPr>
        <w:t>№ а-3/85</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 xml:space="preserve">
20 бабына сәйкес, Жақсы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Жақсы ауданы бойынша 2016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Қоса берілген ұйымдардың 
</w:t>
      </w:r>
      <w:r>
        <w:rPr>
          <w:rFonts w:ascii="Times New Roman"/>
          <w:b w:val="false"/>
          <w:i w:val="false"/>
          <w:color w:val="000000"/>
          <w:sz w:val="28"/>
        </w:rPr>
        <w:t>
тізбесі, қоғамдық жұмыстардың түрлері, көлемі мен нақты жағдайлары, қатысушылардың еңбегіне төленетін ақының мөлшері және олардың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Жақсы ауданы әкімінің орынбасары Л.Ш. Сейдахметоваға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ресми жарияланған күнінен бастап қолданысқа енгізіледі және 2016 жылдың 1 қаңтарынан бастап туындаған құқықтық қатынастарға таралады.</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Қ.Сүйіндіков</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"Ақмола облысы Жақсы</w:t>
            </w:r>
            <w:r>
              <w:rPr>
                <w:rFonts w:ascii="Times New Roman"/>
                <w:b w:val="false"/>
                <w:i/>
                <w:color w:val="000000"/>
                <w:sz w:val="20"/>
              </w:rPr>
              <w:t xml:space="preserve"> ауданының Қорғаныс</w:t>
            </w:r>
            <w:r>
              <w:br/>
            </w:r>
            <w:r>
              <w:rPr>
                <w:rFonts w:ascii="Times New Roman"/>
                <w:b w:val="false"/>
                <w:i w:val="false"/>
                <w:color w:val="000000"/>
                <w:sz w:val="20"/>
              </w:rPr>
              <w:t>
</w:t>
            </w:r>
            <w:r>
              <w:rPr>
                <w:rFonts w:ascii="Times New Roman"/>
                <w:b w:val="false"/>
                <w:i/>
                <w:color w:val="000000"/>
                <w:sz w:val="20"/>
              </w:rPr>
              <w:t>істері жөніндегі бөлімі"</w:t>
            </w:r>
            <w:r>
              <w:rPr>
                <w:rFonts w:ascii="Times New Roman"/>
                <w:b w:val="false"/>
                <w:i/>
                <w:color w:val="000000"/>
                <w:sz w:val="20"/>
              </w:rPr>
              <w:t xml:space="preserve"> мемлекеттік</w:t>
            </w:r>
            <w:r>
              <w:br/>
            </w:r>
            <w:r>
              <w:rPr>
                <w:rFonts w:ascii="Times New Roman"/>
                <w:b w:val="false"/>
                <w:i w:val="false"/>
                <w:color w:val="000000"/>
                <w:sz w:val="20"/>
              </w:rPr>
              <w:t>
</w:t>
            </w:r>
            <w:r>
              <w:rPr>
                <w:rFonts w:ascii="Times New Roman"/>
                <w:b w:val="false"/>
                <w:i/>
                <w:color w:val="000000"/>
                <w:sz w:val="20"/>
              </w:rPr>
              <w:t>мекемесінің</w:t>
            </w:r>
            <w:r>
              <w:rPr>
                <w:rFonts w:ascii="Times New Roman"/>
                <w:b w:val="false"/>
                <w:i/>
                <w:color w:val="000000"/>
                <w:sz w:val="20"/>
              </w:rPr>
              <w:t xml:space="preserve"> бастығының міндетін</w:t>
            </w:r>
            <w:r>
              <w:br/>
            </w:r>
            <w:r>
              <w:rPr>
                <w:rFonts w:ascii="Times New Roman"/>
                <w:b w:val="false"/>
                <w:i w:val="false"/>
                <w:color w:val="000000"/>
                <w:sz w:val="20"/>
              </w:rPr>
              <w:t>
</w:t>
            </w:r>
            <w:r>
              <w:rPr>
                <w:rFonts w:ascii="Times New Roman"/>
                <w:b w:val="false"/>
                <w:i/>
                <w:color w:val="000000"/>
                <w:sz w:val="20"/>
              </w:rPr>
              <w:t>уақытша атқарушы</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Б.Азимбаев</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"11" 12 2015 жыл</w:t>
            </w:r>
          </w:p>
        </w:tc>
        <w:tc>
          <w:tcPr>
            <w:tcW w:w="4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Ақмола облысы</w:t>
            </w:r>
            <w:r>
              <w:rPr>
                <w:rFonts w:ascii="Times New Roman"/>
                <w:b w:val="false"/>
                <w:i/>
                <w:color w:val="000000"/>
                <w:sz w:val="20"/>
              </w:rPr>
              <w:t xml:space="preserve"> мұрағаттар мен құжаттамалар</w:t>
            </w:r>
          </w:p>
        </w:tc>
        <w:tc>
          <w:tcPr>
            <w:tcW w:w="4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басқармасының "Жақсы ауданының</w:t>
            </w:r>
          </w:p>
        </w:tc>
        <w:tc>
          <w:tcPr>
            <w:tcW w:w="4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мемлекеттік мұрағаты"</w:t>
            </w:r>
          </w:p>
        </w:tc>
        <w:tc>
          <w:tcPr>
            <w:tcW w:w="4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мемлекеттік мекемесінің</w:t>
            </w:r>
          </w:p>
        </w:tc>
        <w:tc>
          <w:tcPr>
            <w:tcW w:w="4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директоры</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Ж.Сейтжанова</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"11" 12 2015 жыл</w:t>
            </w:r>
          </w:p>
        </w:tc>
        <w:tc>
          <w:tcPr>
            <w:tcW w:w="4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"Жақсы ауданының прокуратурасы"</w:t>
            </w:r>
          </w:p>
        </w:tc>
        <w:tc>
          <w:tcPr>
            <w:tcW w:w="4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Жақсы ауданының прокуроры</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К.Балгожина</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"11" 12 2015 жыл</w:t>
            </w:r>
          </w:p>
        </w:tc>
        <w:tc>
          <w:tcPr>
            <w:tcW w:w="4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w:t>
            </w:r>
            <w:r>
              <w:rPr>
                <w:rFonts w:ascii="Times New Roman"/>
                <w:b w:val="false"/>
                <w:i/>
                <w:color w:val="000000"/>
                <w:sz w:val="20"/>
              </w:rPr>
              <w:t xml:space="preserve"> Әділет</w:t>
            </w:r>
            <w:r>
              <w:rPr>
                <w:rFonts w:ascii="Times New Roman"/>
                <w:b w:val="false"/>
                <w:i/>
                <w:color w:val="000000"/>
                <w:sz w:val="20"/>
              </w:rPr>
              <w:t xml:space="preserve"> министрлігі</w:t>
            </w:r>
            <w:r>
              <w:br/>
            </w:r>
            <w:r>
              <w:rPr>
                <w:rFonts w:ascii="Times New Roman"/>
                <w:b w:val="false"/>
                <w:i w:val="false"/>
                <w:color w:val="000000"/>
                <w:sz w:val="20"/>
              </w:rPr>
              <w:t>
</w:t>
            </w:r>
            <w:r>
              <w:rPr>
                <w:rFonts w:ascii="Times New Roman"/>
                <w:b w:val="false"/>
                <w:i/>
                <w:color w:val="000000"/>
                <w:sz w:val="20"/>
              </w:rPr>
              <w:t>Ақмола</w:t>
            </w:r>
            <w:r>
              <w:rPr>
                <w:rFonts w:ascii="Times New Roman"/>
                <w:b w:val="false"/>
                <w:i/>
                <w:color w:val="000000"/>
                <w:sz w:val="20"/>
              </w:rPr>
              <w:t xml:space="preserve"> облысының Әділет департаменті</w:t>
            </w:r>
          </w:p>
        </w:tc>
        <w:tc>
          <w:tcPr>
            <w:tcW w:w="4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Жақсы ауданының әділет</w:t>
            </w:r>
            <w:r>
              <w:rPr>
                <w:rFonts w:ascii="Times New Roman"/>
                <w:b w:val="false"/>
                <w:i/>
                <w:color w:val="000000"/>
                <w:sz w:val="20"/>
              </w:rPr>
              <w:t xml:space="preserve"> басқармасы"</w:t>
            </w:r>
            <w:r>
              <w:br/>
            </w: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color w:val="000000"/>
                <w:sz w:val="20"/>
              </w:rPr>
              <w:t xml:space="preserve"> мекемесінің басшысы</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Б.Бралин</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"11" 12 2015 жыл</w:t>
            </w:r>
          </w:p>
        </w:tc>
        <w:tc>
          <w:tcPr>
            <w:tcW w:w="4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rPr>
                <w:rFonts w:ascii="Times New Roman"/>
                <w:b w:val="false"/>
                <w:i/>
                <w:color w:val="000000"/>
                <w:sz w:val="20"/>
              </w:rPr>
              <w:t xml:space="preserve"> ішкі істер</w:t>
            </w:r>
            <w:r>
              <w:br/>
            </w:r>
            <w:r>
              <w:rPr>
                <w:rFonts w:ascii="Times New Roman"/>
                <w:b w:val="false"/>
                <w:i w:val="false"/>
                <w:color w:val="000000"/>
                <w:sz w:val="20"/>
              </w:rPr>
              <w:t>
</w:t>
            </w:r>
            <w:r>
              <w:rPr>
                <w:rFonts w:ascii="Times New Roman"/>
                <w:b w:val="false"/>
                <w:i/>
                <w:color w:val="000000"/>
                <w:sz w:val="20"/>
              </w:rPr>
              <w:t>Министрлігі</w:t>
            </w:r>
            <w:r>
              <w:rPr>
                <w:rFonts w:ascii="Times New Roman"/>
                <w:b w:val="false"/>
                <w:i/>
                <w:color w:val="000000"/>
                <w:sz w:val="20"/>
              </w:rPr>
              <w:t xml:space="preserve"> Ақмола облысының ішкі</w:t>
            </w:r>
            <w:r>
              <w:br/>
            </w:r>
            <w:r>
              <w:rPr>
                <w:rFonts w:ascii="Times New Roman"/>
                <w:b w:val="false"/>
                <w:i w:val="false"/>
                <w:color w:val="000000"/>
                <w:sz w:val="20"/>
              </w:rPr>
              <w:t>
</w:t>
            </w:r>
            <w:r>
              <w:rPr>
                <w:rFonts w:ascii="Times New Roman"/>
                <w:b w:val="false"/>
                <w:i/>
                <w:color w:val="000000"/>
                <w:sz w:val="20"/>
              </w:rPr>
              <w:t>істер</w:t>
            </w:r>
            <w:r>
              <w:rPr>
                <w:rFonts w:ascii="Times New Roman"/>
                <w:b w:val="false"/>
                <w:i/>
                <w:color w:val="000000"/>
                <w:sz w:val="20"/>
              </w:rPr>
              <w:t xml:space="preserve"> Департаменті Жақсы</w:t>
            </w:r>
            <w:r>
              <w:br/>
            </w:r>
            <w:r>
              <w:rPr>
                <w:rFonts w:ascii="Times New Roman"/>
                <w:b w:val="false"/>
                <w:i w:val="false"/>
                <w:color w:val="000000"/>
                <w:sz w:val="20"/>
              </w:rPr>
              <w:t>
</w:t>
            </w:r>
            <w:r>
              <w:rPr>
                <w:rFonts w:ascii="Times New Roman"/>
                <w:b w:val="false"/>
                <w:i/>
                <w:color w:val="000000"/>
                <w:sz w:val="20"/>
              </w:rPr>
              <w:t>ауданының</w:t>
            </w:r>
            <w:r>
              <w:rPr>
                <w:rFonts w:ascii="Times New Roman"/>
                <w:b w:val="false"/>
                <w:i/>
                <w:color w:val="000000"/>
                <w:sz w:val="20"/>
              </w:rPr>
              <w:t xml:space="preserve"> ішкі істер </w:t>
            </w:r>
            <w:r>
              <w:rPr>
                <w:rFonts w:ascii="Times New Roman"/>
                <w:b w:val="false"/>
                <w:i/>
                <w:color w:val="000000"/>
                <w:sz w:val="20"/>
              </w:rPr>
              <w:t>бөлімі"</w:t>
            </w:r>
            <w:r>
              <w:br/>
            </w: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color w:val="000000"/>
                <w:sz w:val="20"/>
              </w:rPr>
              <w:t xml:space="preserve"> мекемесінің бастығы</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Т.Асылбеков</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"11" 12 2015 жыл</w:t>
            </w:r>
          </w:p>
        </w:tc>
        <w:tc>
          <w:tcPr>
            <w:tcW w:w="4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"Нұр Отан" партиясы Жақсы</w:t>
            </w:r>
          </w:p>
        </w:tc>
        <w:tc>
          <w:tcPr>
            <w:tcW w:w="4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филиалының</w:t>
            </w:r>
          </w:p>
        </w:tc>
        <w:tc>
          <w:tcPr>
            <w:tcW w:w="4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бірінші орынбасары</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К.Мұғалова</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"11" 12 2015 жыл</w:t>
            </w:r>
          </w:p>
        </w:tc>
        <w:tc>
          <w:tcPr>
            <w:tcW w:w="4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Жақсы ауданы әкімдігінің</w:t>
            </w:r>
            <w:r>
              <w:br/>
            </w:r>
            <w:r>
              <w:rPr>
                <w:rFonts w:ascii="Times New Roman"/>
                <w:b w:val="false"/>
                <w:i w:val="false"/>
                <w:color w:val="000000"/>
                <w:sz w:val="20"/>
              </w:rPr>
              <w:t>
2015 жылғы "11" желтоқсандағы</w:t>
            </w:r>
            <w:r>
              <w:br/>
            </w:r>
            <w:r>
              <w:rPr>
                <w:rFonts w:ascii="Times New Roman"/>
                <w:b w:val="false"/>
                <w:i w:val="false"/>
                <w:color w:val="000000"/>
                <w:sz w:val="20"/>
              </w:rPr>
              <w:t>
№ а-12/318 қаулысына</w:t>
            </w:r>
            <w:r>
              <w:br/>
            </w:r>
            <w:r>
              <w:rPr>
                <w:rFonts w:ascii="Times New Roman"/>
                <w:b w:val="false"/>
                <w:i w:val="false"/>
                <w:color w:val="000000"/>
                <w:sz w:val="20"/>
              </w:rPr>
              <w:t>
қосымша</w:t>
            </w:r>
          </w:p>
          <w:bookmarkEnd w:id="1"/>
        </w:tc>
      </w:tr>
    </w:tbl>
    <w:bookmarkStart w:name="z7" w:id="2"/>
    <w:p>
      <w:pPr>
        <w:spacing w:after="0"/>
        <w:ind w:left="0"/>
        <w:jc w:val="left"/>
      </w:pPr>
      <w:r>
        <w:rPr>
          <w:rFonts w:ascii="Times New Roman"/>
          <w:b/>
          <w:i w:val="false"/>
          <w:color w:val="000000"/>
        </w:rPr>
        <w:t xml:space="preserve"> 
2016 жылға қоғамдық жұмыстарға сұраныс және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8085"/>
        <w:gridCol w:w="1187"/>
        <w:gridCol w:w="1187"/>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Белағаш ауылы әкімінің аппараты" ММ</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Беловод ауылдық округі әкімінің аппараты" ММ</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Ешім ауылдық округі әкімінің аппараты" ММ</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Жақсы ауылы әкімінің аппараты" ММ</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Жаңақима ауылдық округі әкімінің аппараты" ММ</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Запорожье ауылдық округі әкімінің аппараты" ММ</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Калинин ауылдық округі әкімінің аппараты" ММ</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Киев ауылы әкімінің аппараты" ММ</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Қайрақты ауылдық округі әкімінің аппараты" ММ</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Қызылсай ауылдық округі әкімінің аппараты" ММ</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Новокиенка ауылдық округі әкімінің аппараты" ММ</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Подгорное ауылы әкімінің аппараты" ММ</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Тарас ауылдық округі әкімінің аппараты" ММ</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Терісаққан ауылдық округі әкімінің аппараты" ММ</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Чапай ауылы әкімінің аппараты" ММ</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ауданының Қорғаныс істері жөніндегі бөлімі" ММ (келісімі бойынша)</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мұрағаттар мен құжаттамалар басқармасының "Жақсы ауданының мемлекеттік мұрағаты" ММ (келісімі бойынша)</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прокуратурасы" (келісімі бойынша)</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 Жақсы ауданының әділет басқармасы" ММ (келісімі бойынша)</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Жақсы ауданының ішкі істер бөлімі" ММ (келісімі бойынша)</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Жақсы аудандық филиалы (келісімі бойынша)</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Қысқарған сөздердің мағынасын ашу: ММ – мемлекеттік мекеме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Жақсы ауданы әкімдігінің</w:t>
            </w:r>
            <w:r>
              <w:br/>
            </w:r>
            <w:r>
              <w:rPr>
                <w:rFonts w:ascii="Times New Roman"/>
                <w:b w:val="false"/>
                <w:i w:val="false"/>
                <w:color w:val="000000"/>
                <w:sz w:val="20"/>
              </w:rPr>
              <w:t>
2015 жылғы "11" желтоқсандағы</w:t>
            </w:r>
            <w:r>
              <w:br/>
            </w:r>
            <w:r>
              <w:rPr>
                <w:rFonts w:ascii="Times New Roman"/>
                <w:b w:val="false"/>
                <w:i w:val="false"/>
                <w:color w:val="000000"/>
                <w:sz w:val="20"/>
              </w:rPr>
              <w:t>
№ а-12/318 қаулысымен</w:t>
            </w:r>
            <w:r>
              <w:br/>
            </w:r>
            <w:r>
              <w:rPr>
                <w:rFonts w:ascii="Times New Roman"/>
                <w:b w:val="false"/>
                <w:i w:val="false"/>
                <w:color w:val="000000"/>
                <w:sz w:val="20"/>
              </w:rPr>
              <w:t>
бекітілген</w:t>
            </w:r>
          </w:p>
          <w:bookmarkEnd w:id="3"/>
        </w:tc>
      </w:tr>
    </w:tbl>
    <w:bookmarkStart w:name="z9" w:id="4"/>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3881"/>
        <w:gridCol w:w="1465"/>
        <w:gridCol w:w="2148"/>
        <w:gridCol w:w="1362"/>
        <w:gridCol w:w="2149"/>
        <w:gridCol w:w="412"/>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мөлшерлері</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Белағаш ауылы әкімінің аппараты" ММ</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 шаршы метр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аула</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бас</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Жалғызілікті қарттар мен мүгедектердің пәтерлерін жөндеуге көмек</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пәтер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Беловод ауылдық округі әкімінің аппараты" ММ</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 шаршы метр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Жалғызілікті қарттар мен мүгедектердің пәтерлерін жөндеуге көмек</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пәтер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Ешім ауылдық округі әкімінің аппараты" ММ</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шаршы метр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аула</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бас</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Жақсы ауылы әкімінің аппараты" ММ</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 шаршы метр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Жаңақима ауылдық округі әкімінің аппараты" ММ</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бас</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Запорожье ауылдық округі әкімінің аппараты" ММ</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шаршы метр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аула</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бас</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Калинин ауылдық округі әкімінің аппараты" ММ</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шаршы метр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аула</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бас</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Жалғызілікті қарттар мен мүгедектердің пәтерлерін жөндеуге көмек</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пәтер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Киев ауылы әкімінің аппараты" ММ</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шаршы метр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Қайрақты ауылдық округі әкімінің аппараты" ММ</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шаршы метр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аула</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бас</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Қызылсай ауылдық округі әкімінің аппараты" ММ</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шаршы метр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бас</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Жалғызілікті қарттар мен мүгедектердің пәтерлерін жөндеуге көмек</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пәтер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Новокиенка ауылдық округі әкімінің аппараты" ММ</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шаршы метр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аула</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бас</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Подгорное ауылы әкімінің аппараты" ММ</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Тарас ауылдық округі әкімінің аппараты" ММ</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 шаршы метр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Жалғызілікті қарттар мен мүгедектердің пәтерлерін жөндеуге көмек</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пәтер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Терісаққан ауылдық округі әкімінің аппараты" ММ</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шаршы метр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аула</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Чапай ауылы әкімінің аппараты" ММ</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аула</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ауданының Қорғаныс істері жөніндегі бөлімі" ММ (келісімі бойынша)</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мұрағаттар мен құжаттамалар басқармасының "Жақсы ауданының мемлекеттік мұрағаты" ММ (келісімі бойынша)</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прокуратурасы" ММ (келісімі бойынша)</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шаршы метр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 Жақсы ауданының әділет басқармасы" ММ (келісімі бойынша)</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Жақсы ауданының ішкі істер бөлімі" ММ (келісімі бойынша)</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Жақсы аудандық филиалы (келісімі бойынша)</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25 100 тенге</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Қысқарған сөздердің мағынасын ашу:</w:t>
      </w:r>
      <w:r>
        <w:br/>
      </w:r>
      <w:r>
        <w:rPr>
          <w:rFonts w:ascii="Times New Roman"/>
          <w:b w:val="false"/>
          <w:i w:val="false"/>
          <w:color w:val="000000"/>
          <w:sz w:val="28"/>
        </w:rPr>
        <w:t>
      ММ - мемлекеттік мекеме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