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1192" w14:textId="d15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2014 жылғы 24 желтоқсандағы № 5С-34-2 "2015-2017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7 тамыздағы № 5ВС-41-1 шешімі. Ақмола облысының Әділет департаментінде 2015 жылғы 18 тамызда № 4943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«2015-2017 жылдарға арналған Жақсы ауданының бюджеті туралы» 2014 жылғы 24 желтоқсандағы № 5С-34-2 (Нормативтік құқықтық актілерді мемлекеттік тіркеу тізілімінде № 4569 болып тіркелген, 2015 жылдың 19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 1, 2 және 3 қосымшаларына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- 2270484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509154,5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11692, 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1740516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2315765,1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17649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-62930,1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62930,1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«07» 08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90"/>
        <w:gridCol w:w="648"/>
        <w:gridCol w:w="9105"/>
        <w:gridCol w:w="2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2015 жыл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509154,5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81856,5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73149,5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түскен ақша түсімі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тауарларды (жұмыстар,қызметтер) іске асырудан түскен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11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71"/>
        <w:gridCol w:w="687"/>
        <w:gridCol w:w="9000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2015 жыл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2315765,1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222282,6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122469,8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119537,8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1455085,5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1454829,9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1242431,6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131903,5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113253,1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коммуналдық меншігіндегі жылу жүйелерін пайдалануды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және ауылдық елді мекендерді дамыту шеңберінде объектілерді жөндеу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112688,2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84175,5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өтеу.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106742,2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96309,2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96309,2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-62930,1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62930,1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аудандар (облыстық маңызы бар қалалар) бюджеттеріне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9"/>
        <w:gridCol w:w="2451"/>
      </w:tblGrid>
      <w:tr>
        <w:trPr>
          <w:trHeight w:val="48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54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3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Брузелезбен ауыратын ұсақ қара мал санитарлық союды жүргізуге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малдарының құнын (50% дейін) өтеуге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деңгейіне шығыстарды тапсыруына байланысты патронаттық тәрбиешілерге тапсырылған балаларды ұстауға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болімі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беру мезгіліне дайындалу үшін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1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5ВС-41-1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кент, ауыл, ауылдық округтерінің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73"/>
        <w:gridCol w:w="815"/>
        <w:gridCol w:w="8859"/>
        <w:gridCol w:w="2506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2015 жыл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169610,3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Жақсы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Белағаш ауылы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Беловод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9 467,2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Жанақима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Запорожье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Киев ауылы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Қайрақты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Калинин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Кызылсай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Новокиенка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Подгорное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Ешім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Тарасов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жабдықтауда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Терісаққан ауылдық округі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ауданының Чапай ауылы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өнірлерді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