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8913c" w14:textId="a4891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ауданының ветеринариялық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ауданы әкімдігінің 2015 жылғы 22 сәуірдегі № а-3/93 қаулысы. Ақмола облысының Әділет департаментінде 2015 жылғы 21 мамырда № 4803 болып тіркелді. Күші жойылды - Ақмола облысы Жақсы ауданы әкімдігінің 2016 жылғы 19 сәуірдегі № а-3/88 қаулысымен</w:t>
      </w:r>
    </w:p>
    <w:p>
      <w:pPr>
        <w:spacing w:after="0"/>
        <w:ind w:left="0"/>
        <w:jc w:val="left"/>
      </w:pPr>
      <w:r>
        <w:rPr>
          <w:rFonts w:ascii="Times New Roman"/>
          <w:b w:val="false"/>
          <w:i w:val="false"/>
          <w:color w:val="ff0000"/>
          <w:sz w:val="28"/>
        </w:rPr>
        <w:t xml:space="preserve">      Ескерту. Күші жойылды - Ақмола облысы Жақсы ауданы әкімдігінің 19.04.2016 </w:t>
      </w:r>
      <w:r>
        <w:rPr>
          <w:rFonts w:ascii="Times New Roman"/>
          <w:b w:val="false"/>
          <w:i w:val="false"/>
          <w:color w:val="ff0000"/>
          <w:sz w:val="28"/>
        </w:rPr>
        <w:t>№ а-3/88</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қантардағы Заңының </w:t>
      </w:r>
      <w:r>
        <w:rPr>
          <w:rFonts w:ascii="Times New Roman"/>
          <w:b w:val="false"/>
          <w:i w:val="false"/>
          <w:color w:val="000000"/>
          <w:sz w:val="28"/>
        </w:rPr>
        <w:t>37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Жақсы ауданының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"Жақсы ауданының ветеринариялық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Қ.Сүйіндіков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әкімдігінің</w:t>
            </w:r>
            <w:r>
              <w:br/>
            </w:r>
            <w:r>
              <w:rPr>
                <w:rFonts w:ascii="Times New Roman"/>
                <w:b w:val="false"/>
                <w:i w:val="false"/>
                <w:color w:val="000000"/>
                <w:sz w:val="20"/>
              </w:rPr>
              <w:t>2015 жылғы "22" 04 № а-3/93</w:t>
            </w:r>
            <w:r>
              <w:br/>
            </w:r>
            <w:r>
              <w:rPr>
                <w:rFonts w:ascii="Times New Roman"/>
                <w:b w:val="false"/>
                <w:i w:val="false"/>
                <w:color w:val="000000"/>
                <w:sz w:val="20"/>
              </w:rPr>
              <w:t>қаулысымен бекітілген</w:t>
            </w:r>
          </w:p>
        </w:tc>
      </w:tr>
    </w:tbl>
    <w:bookmarkStart w:name="z5" w:id="0"/>
    <w:p>
      <w:pPr>
        <w:spacing w:after="0"/>
        <w:ind w:left="0"/>
        <w:jc w:val="left"/>
      </w:pPr>
      <w:r>
        <w:rPr>
          <w:rFonts w:ascii="Times New Roman"/>
          <w:b/>
          <w:i w:val="false"/>
          <w:color w:val="000000"/>
        </w:rPr>
        <w:t xml:space="preserve"> "Жақсы ауданының ветеринарлық бөлімі" мемлекеттік мекемесі туралы Ереже</w:t>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"Жақсы ауданының ветеринарлық бөлімі"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"Жақсы ауданының ветеринарлық бөлімі" мемлекеттік мекемесінің мынадай ведомствосы бар:</w:t>
      </w:r>
      <w:r>
        <w:br/>
      </w:r>
      <w:r>
        <w:rPr>
          <w:rFonts w:ascii="Times New Roman"/>
          <w:b w:val="false"/>
          <w:i w:val="false"/>
          <w:color w:val="000000"/>
          <w:sz w:val="28"/>
        </w:rPr>
        <w:t>
      Жақсы ауданы әкімдігінің жанындағы "Жақсы мал дәрігер кызметі"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 xml:space="preserve">3. "Жақсы ауданының ветеринарлық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"Жақсы ауданының ветеринарлық бөлімі" мемлекеттік мекеме ұйымдық-құқықтық нысанындағы заңды тұлға болып табылады, мемлекеттік тілдегі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"Жақсы ауданының ветеринарлық бөлімі" мемлекеттік мекемесі азаматтық-құқықтық қатынастарға өз атынын түседі.</w:t>
      </w:r>
      <w:r>
        <w:br/>
      </w:r>
      <w:r>
        <w:rPr>
          <w:rFonts w:ascii="Times New Roman"/>
          <w:b w:val="false"/>
          <w:i w:val="false"/>
          <w:color w:val="000000"/>
          <w:sz w:val="28"/>
        </w:rPr>
        <w:t>
      </w:t>
      </w:r>
      <w:r>
        <w:rPr>
          <w:rFonts w:ascii="Times New Roman"/>
          <w:b w:val="false"/>
          <w:i w:val="false"/>
          <w:color w:val="000000"/>
          <w:sz w:val="28"/>
        </w:rPr>
        <w:t>6. "Жақсы ауданының ветеринарлық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"Жақсы ауданының ветеринарлық бөлімі" мемлекеттік мекемесі өз құзыретінің мәселелері бойынша заңнамада белгіленген тәртіппен "Жақсы ауданының ветеринарлық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"Жақсы ауданының ветеринарлық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"Жақсы ауданының ветеринарлық бөлімі" мемлекеттік мекемесінің орналасқан жері - 021000, Қазақстан Республикасы, Ақмола облысы, Жақсы ауданы, Жақсы ауылы, Ленин көшесі, 32.</w:t>
      </w:r>
      <w:r>
        <w:br/>
      </w:r>
      <w:r>
        <w:rPr>
          <w:rFonts w:ascii="Times New Roman"/>
          <w:b w:val="false"/>
          <w:i w:val="false"/>
          <w:color w:val="000000"/>
          <w:sz w:val="28"/>
        </w:rPr>
        <w:t>
      </w:t>
      </w:r>
      <w:r>
        <w:rPr>
          <w:rFonts w:ascii="Times New Roman"/>
          <w:b w:val="false"/>
          <w:i w:val="false"/>
          <w:color w:val="000000"/>
          <w:sz w:val="28"/>
        </w:rPr>
        <w:t>10. Мемлекеттік мекеменің толық атауы "Жақсы ауданының ветеринарлық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"Жақсы ауданының ветеринарлық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"Жақсы ауданының ветеринарлық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"Жақсы ауданының ветеринарлық бөлімі" мемлекеттік мекемесіне кәсіпкерлік субъектілерімен "Жақсы ауданының ветеринарлық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"Жақсы ауданының ветеринарлық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"Жақсы ауданының ветеринарлық бөлімі" мемлекеттік мекемесінің миссиясы: аудан аумағында адамдар мен жануарларға ортақ аурудан тұрғындардың денсаулығын қорғау мақсатында ветеринария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халықтың денсаулығын жануарлар мен адамға ортақ аурулардан қорғау;</w:t>
      </w:r>
      <w:r>
        <w:br/>
      </w:r>
      <w:r>
        <w:rPr>
          <w:rFonts w:ascii="Times New Roman"/>
          <w:b w:val="false"/>
          <w:i w:val="false"/>
          <w:color w:val="000000"/>
          <w:sz w:val="28"/>
        </w:rPr>
        <w:t>
      жануарларды аурулардан қорғау және емдеу;</w:t>
      </w:r>
      <w:r>
        <w:br/>
      </w:r>
      <w:r>
        <w:rPr>
          <w:rFonts w:ascii="Times New Roman"/>
          <w:b w:val="false"/>
          <w:i w:val="false"/>
          <w:color w:val="000000"/>
          <w:sz w:val="28"/>
        </w:rPr>
        <w:t>
      ветеринариялық-санитариялық қауіпсіздікті қамтамасыз ету;</w:t>
      </w:r>
      <w:r>
        <w:br/>
      </w:r>
      <w:r>
        <w:rPr>
          <w:rFonts w:ascii="Times New Roman"/>
          <w:b w:val="false"/>
          <w:i w:val="false"/>
          <w:color w:val="000000"/>
          <w:sz w:val="28"/>
        </w:rPr>
        <w:t>
      Қазақстан Республикасының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"Жақсы ауданының ветеринарлық бөлімі" мемлекеттік мекемесінің функциялары:</w:t>
      </w:r>
      <w:r>
        <w:br/>
      </w:r>
      <w:r>
        <w:rPr>
          <w:rFonts w:ascii="Times New Roman"/>
          <w:b w:val="false"/>
          <w:i w:val="false"/>
          <w:color w:val="000000"/>
          <w:sz w:val="28"/>
        </w:rPr>
        <w:t>
      Қазақстан Республикасының ветеринария саласындағы заңнамасында белгіленген тәртіппен ветеринариялық есепке алуды және есептілікті жүргізуді, жинақтауды, талдауды жүзеге асыру және оларды уәкілетті органға табыс ету; ауыл шаруашылығы жануарларын бірдейлендіру жөніндегі іс-шараларды өткізу және ауыл шаруашылығы жануарларын бірдейлендіру бойынша дерекқорды жүргізуді ұйымдастыру;</w:t>
      </w:r>
      <w:r>
        <w:br/>
      </w:r>
      <w:r>
        <w:rPr>
          <w:rFonts w:ascii="Times New Roman"/>
          <w:b w:val="false"/>
          <w:i w:val="false"/>
          <w:color w:val="000000"/>
          <w:sz w:val="28"/>
        </w:rPr>
        <w:t>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эпизоотия ошақтары пайда болған жағдайда оларды зерттеп-қарауды жүргізу;</w:t>
      </w:r>
      <w:r>
        <w:br/>
      </w:r>
      <w:r>
        <w:rPr>
          <w:rFonts w:ascii="Times New Roman"/>
          <w:b w:val="false"/>
          <w:i w:val="false"/>
          <w:color w:val="000000"/>
          <w:sz w:val="28"/>
        </w:rPr>
        <w:t>
      эпизоотологиялық зерттеп-қарау актісін беру;</w:t>
      </w:r>
      <w:r>
        <w:br/>
      </w:r>
      <w:r>
        <w:rPr>
          <w:rFonts w:ascii="Times New Roman"/>
          <w:b w:val="false"/>
          <w:i w:val="false"/>
          <w:color w:val="000000"/>
          <w:sz w:val="28"/>
        </w:rPr>
        <w:t>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2. ведомствоның функциялары:</w:t>
      </w:r>
      <w:r>
        <w:br/>
      </w:r>
      <w:r>
        <w:rPr>
          <w:rFonts w:ascii="Times New Roman"/>
          <w:b w:val="false"/>
          <w:i w:val="false"/>
          <w:color w:val="000000"/>
          <w:sz w:val="28"/>
        </w:rPr>
        <w:t>
      малдарда болатын аса қауіпті, жұқпалы емес және энзоотикалық ауруларға қарсы ветеринарлық шараларды өткізу;</w:t>
      </w:r>
      <w:r>
        <w:br/>
      </w:r>
      <w:r>
        <w:rPr>
          <w:rFonts w:ascii="Times New Roman"/>
          <w:b w:val="false"/>
          <w:i w:val="false"/>
          <w:color w:val="000000"/>
          <w:sz w:val="28"/>
        </w:rPr>
        <w:t>
      ауыл шаруашылық малдарына бірдейлендіруді өткізу;</w:t>
      </w:r>
      <w:r>
        <w:br/>
      </w:r>
      <w:r>
        <w:rPr>
          <w:rFonts w:ascii="Times New Roman"/>
          <w:b w:val="false"/>
          <w:i w:val="false"/>
          <w:color w:val="000000"/>
          <w:sz w:val="28"/>
        </w:rPr>
        <w:t>
      ауыл шаруашылық малдарын жасанды ұрықтандыру бойынша қызметтерді көрсету;</w:t>
      </w:r>
      <w:r>
        <w:br/>
      </w:r>
      <w:r>
        <w:rPr>
          <w:rFonts w:ascii="Times New Roman"/>
          <w:b w:val="false"/>
          <w:i w:val="false"/>
          <w:color w:val="000000"/>
          <w:sz w:val="28"/>
        </w:rPr>
        <w:t>
      малдарда болатын аса қауіпті және энзоотикалық ауруларға қарсы ветеринарлық препараттарды тасымалдау (жеткізу), сақтау, сондай-ақ ауыл шаруашылық малдарын бірдейлендіруді жүргізу үшін бұйымдарды (қаражатты), атрибуттарды тасымалдау (жеткізу) бойынша қызметтерді көрсету;</w:t>
      </w:r>
      <w:r>
        <w:br/>
      </w:r>
      <w:r>
        <w:rPr>
          <w:rFonts w:ascii="Times New Roman"/>
          <w:b w:val="false"/>
          <w:i w:val="false"/>
          <w:color w:val="000000"/>
          <w:sz w:val="28"/>
        </w:rPr>
        <w:t>
      Жақсы ауданының жергілікті атқарушы органдармен салынған мал көмінділерін (биотермиялық шұңқырларды) және сою алаңдарын (ауыл шаруашылық малдарын сою бойынша алаңдарды) ұстау;</w:t>
      </w:r>
      <w:r>
        <w:br/>
      </w:r>
      <w:r>
        <w:rPr>
          <w:rFonts w:ascii="Times New Roman"/>
          <w:b w:val="false"/>
          <w:i w:val="false"/>
          <w:color w:val="000000"/>
          <w:sz w:val="28"/>
        </w:rPr>
        <w:t>
      қаңғыбас иттер мен мысықтарды аулау және жою;</w:t>
      </w:r>
      <w:r>
        <w:br/>
      </w:r>
      <w:r>
        <w:rPr>
          <w:rFonts w:ascii="Times New Roman"/>
          <w:b w:val="false"/>
          <w:i w:val="false"/>
          <w:color w:val="000000"/>
          <w:sz w:val="28"/>
        </w:rPr>
        <w:t>
      ветеринариялық анықтама беру;</w:t>
      </w:r>
      <w:r>
        <w:br/>
      </w:r>
      <w:r>
        <w:rPr>
          <w:rFonts w:ascii="Times New Roman"/>
          <w:b w:val="false"/>
          <w:i w:val="false"/>
          <w:color w:val="000000"/>
          <w:sz w:val="28"/>
        </w:rPr>
        <w:t>
      ауыл шаруашылығы малдарын бірдейлендіру жөніндегі деректер базасын жүргізу және одан үзінді көшірмені беру;</w:t>
      </w:r>
      <w:r>
        <w:br/>
      </w:r>
      <w:r>
        <w:rPr>
          <w:rFonts w:ascii="Times New Roman"/>
          <w:b w:val="false"/>
          <w:i w:val="false"/>
          <w:color w:val="000000"/>
          <w:sz w:val="28"/>
        </w:rPr>
        <w:t>
      санитарлық түрде сою үшін ауру малдарды тасымалдау бойынша қызметтерді көрсетеді.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енгізуге;</w:t>
      </w:r>
      <w:r>
        <w:br/>
      </w:r>
      <w:r>
        <w:rPr>
          <w:rFonts w:ascii="Times New Roman"/>
          <w:b w:val="false"/>
          <w:i w:val="false"/>
          <w:color w:val="000000"/>
          <w:sz w:val="28"/>
        </w:rPr>
        <w:t>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енгізуге;</w:t>
      </w:r>
      <w:r>
        <w:br/>
      </w:r>
      <w:r>
        <w:rPr>
          <w:rFonts w:ascii="Times New Roman"/>
          <w:b w:val="false"/>
          <w:i w:val="false"/>
          <w:color w:val="000000"/>
          <w:sz w:val="28"/>
        </w:rPr>
        <w:t>
      облыстың жергілікті атқарушы органына аудан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мекеменің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"Жақсы ауданының ветеринарлық бөлімі" мемлекеттік мекемесі басшылықты "Жақсы ауданының ветеринарлық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"Жақсы ауданының ветеринарлық бөлімі" мемлекеттік мекеменің басшысын Жақсы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"Жақсы ауданының ветеринарлық бөлімі" мемлекеттік мекеме басшысының өкілеттілігі:</w:t>
      </w:r>
      <w:r>
        <w:br/>
      </w:r>
      <w:r>
        <w:rPr>
          <w:rFonts w:ascii="Times New Roman"/>
          <w:b w:val="false"/>
          <w:i w:val="false"/>
          <w:color w:val="000000"/>
          <w:sz w:val="28"/>
        </w:rPr>
        <w:t>
      "Жақсы ауданының ветеринарлық бөлімі" мемлекеттік мекеменің лауазымды тұлғаларының функционалдық міндеттері мен өкілеттіліктерін анықтайды;</w:t>
      </w:r>
      <w:r>
        <w:br/>
      </w:r>
      <w:r>
        <w:rPr>
          <w:rFonts w:ascii="Times New Roman"/>
          <w:b w:val="false"/>
          <w:i w:val="false"/>
          <w:color w:val="000000"/>
          <w:sz w:val="28"/>
        </w:rPr>
        <w:t>
      Қазақстан Республикасының заңнамасына сәйкес "Жақсы ауданының ветеринарлық бөлімі" мемлекеттік мекеменің қызметкерлерін қызметке тағайындайды және қызметтен босатады;</w:t>
      </w:r>
      <w:r>
        <w:br/>
      </w:r>
      <w:r>
        <w:rPr>
          <w:rFonts w:ascii="Times New Roman"/>
          <w:b w:val="false"/>
          <w:i w:val="false"/>
          <w:color w:val="000000"/>
          <w:sz w:val="28"/>
        </w:rPr>
        <w:t>
      "Жақсы ауданының ветеринарлық бөлімі" мемлекеттік мекеменің жұмыс регламентін бекітеді;</w:t>
      </w:r>
      <w:r>
        <w:br/>
      </w:r>
      <w:r>
        <w:rPr>
          <w:rFonts w:ascii="Times New Roman"/>
          <w:b w:val="false"/>
          <w:i w:val="false"/>
          <w:color w:val="000000"/>
          <w:sz w:val="28"/>
        </w:rPr>
        <w:t>
      "Жақсы ауданының ветеринарлық бөлімі" мемлекеттік мекемесінің қызметкерлеріне бекітілген заңнамаларға сәйкес тәртіптік жаза қолданады;</w:t>
      </w:r>
      <w:r>
        <w:br/>
      </w:r>
      <w:r>
        <w:rPr>
          <w:rFonts w:ascii="Times New Roman"/>
          <w:b w:val="false"/>
          <w:i w:val="false"/>
          <w:color w:val="000000"/>
          <w:sz w:val="28"/>
        </w:rPr>
        <w:t>
      "Жақсы ауданының ветеринарлық бөлімі" мемлекеттік мекеменің бұйрықтарына қол қояды;</w:t>
      </w:r>
      <w:r>
        <w:br/>
      </w:r>
      <w:r>
        <w:rPr>
          <w:rFonts w:ascii="Times New Roman"/>
          <w:b w:val="false"/>
          <w:i w:val="false"/>
          <w:color w:val="000000"/>
          <w:sz w:val="28"/>
        </w:rPr>
        <w:t>
      Қазақстан Республикасының қолданыстағы заңнамасына сәйкес "Жақсы ауданының ветеринарлық бөлімі" мемлекеттік мекемесінің атынан барлық мемлекеттік мекемелерде және де басқа да ұйымдарда өкілдік етеді;</w:t>
      </w:r>
      <w:r>
        <w:br/>
      </w:r>
      <w:r>
        <w:rPr>
          <w:rFonts w:ascii="Times New Roman"/>
          <w:b w:val="false"/>
          <w:i w:val="false"/>
          <w:color w:val="000000"/>
          <w:sz w:val="28"/>
        </w:rPr>
        <w:t>
      сыбайлас жемқорлыққа қарсы шараларды қабылдайды және осыған жауапты болып табылады;</w:t>
      </w:r>
      <w:r>
        <w:br/>
      </w:r>
      <w:r>
        <w:rPr>
          <w:rFonts w:ascii="Times New Roman"/>
          <w:b w:val="false"/>
          <w:i w:val="false"/>
          <w:color w:val="000000"/>
          <w:sz w:val="28"/>
        </w:rPr>
        <w:t>
      Қазақстан Республикасы заңнамаларына сәйкес басқа да өкілеттіліктерді жүзеге асырады.</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4. Мемлекеттік мекеменің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"Жақсы ауданының ветеринарлық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"Жақсы ауданының ветеринарлық бөлімі" мемлекеттік мекемесінің мүлкі оған меншік иесі берген мүлік, сондай–ақ өз қызметі нәтижесінде сатып алған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"Жақсы ауданының ветеринарлық бөлімі" мемлекеттік мекемесіне бекітілген мүлік Жақсы ауданының коммуналдық меншігіне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"Жақсы ауданының ветеринарлық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5. Мемлекеттік мекемені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"Жақсы ауданының ветеринарлық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6. "Жақсы ауданының ветеринарлық бөлімі" мемлекеттік мекемесі және оның ведомстваларының қарамағындағы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Жақсы ауданының әкімдігі жанындағы "Жақсы мал дәрігер кызметі" шаруашылық жүргізу құқығындағы мемлекеттік коммуналдық кәсіпорыны.</w:t>
      </w:r>
      <w:r>
        <w:br/>
      </w:r>
      <w:r>
        <w:rPr>
          <w:rFonts w:ascii="Times New Roman"/>
          <w:b w:val="false"/>
          <w:i w:val="false"/>
          <w:color w:val="000000"/>
          <w:sz w:val="28"/>
        </w:rPr>
        <w:t>
</w:t>
      </w:r>
    </w:p>
    <w:bookmarkStart w:name="z39" w:id="6"/>
    <w:p>
      <w:pPr>
        <w:spacing w:after="0"/>
        <w:ind w:left="0"/>
        <w:jc w:val="left"/>
      </w:pPr>
      <w:r>
        <w:rPr>
          <w:rFonts w:ascii="Times New Roman"/>
          <w:b/>
          <w:i w:val="false"/>
          <w:color w:val="000000"/>
        </w:rPr>
        <w:t xml:space="preserve"> 7. "Жақсы ауданының ветеринарлық бөлімі" мемлекеттік мекемесі қарамағындағы аумақтық органдардың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Белағаш ауылының ветеринарлық пункті;</w:t>
      </w:r>
      <w:r>
        <w:br/>
      </w:r>
      <w:r>
        <w:rPr>
          <w:rFonts w:ascii="Times New Roman"/>
          <w:b w:val="false"/>
          <w:i w:val="false"/>
          <w:color w:val="000000"/>
          <w:sz w:val="28"/>
        </w:rPr>
        <w:t>
      </w:t>
      </w:r>
      <w:r>
        <w:rPr>
          <w:rFonts w:ascii="Times New Roman"/>
          <w:b w:val="false"/>
          <w:i w:val="false"/>
          <w:color w:val="000000"/>
          <w:sz w:val="28"/>
        </w:rPr>
        <w:t>2) Беловод ауылдық округінің ветеринарлық пункті;</w:t>
      </w:r>
      <w:r>
        <w:br/>
      </w:r>
      <w:r>
        <w:rPr>
          <w:rFonts w:ascii="Times New Roman"/>
          <w:b w:val="false"/>
          <w:i w:val="false"/>
          <w:color w:val="000000"/>
          <w:sz w:val="28"/>
        </w:rPr>
        <w:t>
      </w:t>
      </w:r>
      <w:r>
        <w:rPr>
          <w:rFonts w:ascii="Times New Roman"/>
          <w:b w:val="false"/>
          <w:i w:val="false"/>
          <w:color w:val="000000"/>
          <w:sz w:val="28"/>
        </w:rPr>
        <w:t>3) Жаңа-Қийма ауылдық округінің ветеринарлық пункті;</w:t>
      </w:r>
      <w:r>
        <w:br/>
      </w:r>
      <w:r>
        <w:rPr>
          <w:rFonts w:ascii="Times New Roman"/>
          <w:b w:val="false"/>
          <w:i w:val="false"/>
          <w:color w:val="000000"/>
          <w:sz w:val="28"/>
        </w:rPr>
        <w:t>
      </w:t>
      </w:r>
      <w:r>
        <w:rPr>
          <w:rFonts w:ascii="Times New Roman"/>
          <w:b w:val="false"/>
          <w:i w:val="false"/>
          <w:color w:val="000000"/>
          <w:sz w:val="28"/>
        </w:rPr>
        <w:t>4) Запорожье ауылдық округінің ветеринарлық пункті;</w:t>
      </w:r>
      <w:r>
        <w:br/>
      </w:r>
      <w:r>
        <w:rPr>
          <w:rFonts w:ascii="Times New Roman"/>
          <w:b w:val="false"/>
          <w:i w:val="false"/>
          <w:color w:val="000000"/>
          <w:sz w:val="28"/>
        </w:rPr>
        <w:t>
      </w:t>
      </w:r>
      <w:r>
        <w:rPr>
          <w:rFonts w:ascii="Times New Roman"/>
          <w:b w:val="false"/>
          <w:i w:val="false"/>
          <w:color w:val="000000"/>
          <w:sz w:val="28"/>
        </w:rPr>
        <w:t>5) Ешім ауылдық округінің ветеринарлық пункті;</w:t>
      </w:r>
      <w:r>
        <w:br/>
      </w:r>
      <w:r>
        <w:rPr>
          <w:rFonts w:ascii="Times New Roman"/>
          <w:b w:val="false"/>
          <w:i w:val="false"/>
          <w:color w:val="000000"/>
          <w:sz w:val="28"/>
        </w:rPr>
        <w:t>
      </w:t>
      </w:r>
      <w:r>
        <w:rPr>
          <w:rFonts w:ascii="Times New Roman"/>
          <w:b w:val="false"/>
          <w:i w:val="false"/>
          <w:color w:val="000000"/>
          <w:sz w:val="28"/>
        </w:rPr>
        <w:t>6) Калинин ауылдық округінің ветеринарлық пункті;</w:t>
      </w:r>
      <w:r>
        <w:br/>
      </w:r>
      <w:r>
        <w:rPr>
          <w:rFonts w:ascii="Times New Roman"/>
          <w:b w:val="false"/>
          <w:i w:val="false"/>
          <w:color w:val="000000"/>
          <w:sz w:val="28"/>
        </w:rPr>
        <w:t>
      </w:t>
      </w:r>
      <w:r>
        <w:rPr>
          <w:rFonts w:ascii="Times New Roman"/>
          <w:b w:val="false"/>
          <w:i w:val="false"/>
          <w:color w:val="000000"/>
          <w:sz w:val="28"/>
        </w:rPr>
        <w:t>7) Қайрақты ауылдық округінің ветеринарлық пункті;</w:t>
      </w:r>
      <w:r>
        <w:br/>
      </w:r>
      <w:r>
        <w:rPr>
          <w:rFonts w:ascii="Times New Roman"/>
          <w:b w:val="false"/>
          <w:i w:val="false"/>
          <w:color w:val="000000"/>
          <w:sz w:val="28"/>
        </w:rPr>
        <w:t>
      </w:t>
      </w:r>
      <w:r>
        <w:rPr>
          <w:rFonts w:ascii="Times New Roman"/>
          <w:b w:val="false"/>
          <w:i w:val="false"/>
          <w:color w:val="000000"/>
          <w:sz w:val="28"/>
        </w:rPr>
        <w:t>8) Киев ауылының ветеринарлық пункті;</w:t>
      </w:r>
      <w:r>
        <w:br/>
      </w:r>
      <w:r>
        <w:rPr>
          <w:rFonts w:ascii="Times New Roman"/>
          <w:b w:val="false"/>
          <w:i w:val="false"/>
          <w:color w:val="000000"/>
          <w:sz w:val="28"/>
        </w:rPr>
        <w:t>
      </w:t>
      </w:r>
      <w:r>
        <w:rPr>
          <w:rFonts w:ascii="Times New Roman"/>
          <w:b w:val="false"/>
          <w:i w:val="false"/>
          <w:color w:val="000000"/>
          <w:sz w:val="28"/>
        </w:rPr>
        <w:t>9) Қызылсай ауылдық округінің ветеринарлық пункті;</w:t>
      </w:r>
      <w:r>
        <w:br/>
      </w:r>
      <w:r>
        <w:rPr>
          <w:rFonts w:ascii="Times New Roman"/>
          <w:b w:val="false"/>
          <w:i w:val="false"/>
          <w:color w:val="000000"/>
          <w:sz w:val="28"/>
        </w:rPr>
        <w:t>
      </w:t>
      </w:r>
      <w:r>
        <w:rPr>
          <w:rFonts w:ascii="Times New Roman"/>
          <w:b w:val="false"/>
          <w:i w:val="false"/>
          <w:color w:val="000000"/>
          <w:sz w:val="28"/>
        </w:rPr>
        <w:t>10) Новокиенка ауылдық округінің ветеринарлық пункті;</w:t>
      </w:r>
      <w:r>
        <w:br/>
      </w:r>
      <w:r>
        <w:rPr>
          <w:rFonts w:ascii="Times New Roman"/>
          <w:b w:val="false"/>
          <w:i w:val="false"/>
          <w:color w:val="000000"/>
          <w:sz w:val="28"/>
        </w:rPr>
        <w:t>
      </w:t>
      </w:r>
      <w:r>
        <w:rPr>
          <w:rFonts w:ascii="Times New Roman"/>
          <w:b w:val="false"/>
          <w:i w:val="false"/>
          <w:color w:val="000000"/>
          <w:sz w:val="28"/>
        </w:rPr>
        <w:t>11) Подгорное аулының ветеринарлық пункті;</w:t>
      </w:r>
      <w:r>
        <w:br/>
      </w:r>
      <w:r>
        <w:rPr>
          <w:rFonts w:ascii="Times New Roman"/>
          <w:b w:val="false"/>
          <w:i w:val="false"/>
          <w:color w:val="000000"/>
          <w:sz w:val="28"/>
        </w:rPr>
        <w:t>
      </w:t>
      </w:r>
      <w:r>
        <w:rPr>
          <w:rFonts w:ascii="Times New Roman"/>
          <w:b w:val="false"/>
          <w:i w:val="false"/>
          <w:color w:val="000000"/>
          <w:sz w:val="28"/>
        </w:rPr>
        <w:t>12) Тарасов ауылдық округінің ветеринарлық пункті;</w:t>
      </w:r>
      <w:r>
        <w:br/>
      </w:r>
      <w:r>
        <w:rPr>
          <w:rFonts w:ascii="Times New Roman"/>
          <w:b w:val="false"/>
          <w:i w:val="false"/>
          <w:color w:val="000000"/>
          <w:sz w:val="28"/>
        </w:rPr>
        <w:t>
      </w:t>
      </w:r>
      <w:r>
        <w:rPr>
          <w:rFonts w:ascii="Times New Roman"/>
          <w:b w:val="false"/>
          <w:i w:val="false"/>
          <w:color w:val="000000"/>
          <w:sz w:val="28"/>
        </w:rPr>
        <w:t>13) Терісаққан ауылдық округінің ветеринарлық пункті.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