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188b" w14:textId="68d1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2014 жылғы 24 желтоқсандағы № 5С-34-2 "2015-2017 жылдарға арналған Жақсы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2015 жылғы 5 мамырдағы № 5ВС-39-1 шешімі. Ақмола облысының Әділет департаментінде 2015 жылғы 13 мамырда № 4790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қантардағы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аудандық мәслихатының «2015-2017 жылдарға арналған Жақсы ауданының бюджеті туралы» 2014 жылғы 24 желтоқсандағы № 5С-24-2 (Нормативтік құқықтық актілерді мемлекеттік тіркеу тізілімінде № 4569 болып тіркелген, 2015 жылдың 19 қаңтарында «Жақсы жаршысы»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аудандық бюджетті 1, 2 және 3 қосымшаларына сәйкес, оның ішінде 2015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- 2265484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514234,5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9085,7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6647,8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1735516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2310765,1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бюджеттік таза несиелеу – 17649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жабу – 6135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 операциялары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-62930,1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62930,1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ауданының әкімі                      Қ.Сүйіндіков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 «5» 05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Жақсы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05 мамырдағы № 5ВС-39-1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 №5С-34-2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649"/>
        <w:gridCol w:w="543"/>
        <w:gridCol w:w="9416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2265484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514234,5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71031,5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62324,5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9085,7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439,4</w:t>
            </w:r>
          </w:p>
        </w:tc>
      </w:tr>
      <w:tr>
        <w:trPr>
          <w:trHeight w:val="11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6647,8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1735516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1735516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62"/>
        <w:gridCol w:w="562"/>
        <w:gridCol w:w="9366"/>
        <w:gridCol w:w="25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2310765,1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222702,4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57320,4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57320,4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122945,6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120013,6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жоспарлау ауданның (облыстық маңызы бар қаланың) бюджеттік атқару және коммуналдық меншігін басқару, экономикалық саясатын қалыптастыру мен дамыту,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1460526,2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1460270,6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1242431,6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13048,9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мектепке дейінгі мекемелеріндегі мемлекеттік білім берудің тапсырысын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30723,1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132764,4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орталақтарының қызметін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125650,8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48616,3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бұрү жүйелерін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48616,3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57426,6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104392,9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75389,7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71947,2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қарыздарды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-62930,1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62930,1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Жақсы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05 мамырдағы № 5ВС-39-1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 аудандық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 № 5С-34-2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республикалық бюджеттен 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2"/>
        <w:gridCol w:w="2508"/>
      </w:tblGrid>
      <w:tr>
        <w:trPr>
          <w:trHeight w:val="48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209171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185387</w:t>
            </w:r>
          </w:p>
        </w:tc>
      </w:tr>
      <w:tr>
        <w:trPr>
          <w:trHeight w:val="30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лауазымдық айлықақыларына ерекше еңбек жағдайлары үшін ай сайынғы үстемеақы төлеуге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93863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67485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жүзеге асыруға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жоғарылатудан өткен мұғалімдердің жалақысын көтеру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26015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бойынша жергілікті атқарушы органдардың штаттық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атқарушы органдардың штаттық саның көбейтуге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жүзеге асыру үшін жергілікті атқарушы органдарға бюджеттік кредиттер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Жақсы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05 мамырдағы № 5ВС-39-1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 аудандық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 № 5С-34-2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(облыстық маңызы бар қалалар) бюджеттеріне облыстық бюджеттен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2"/>
        <w:gridCol w:w="2528"/>
      </w:tblGrid>
      <w:tr>
        <w:trPr>
          <w:trHeight w:val="48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102273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102273</w:t>
            </w:r>
          </w:p>
        </w:tc>
      </w:tr>
      <w:tr>
        <w:trPr>
          <w:trHeight w:val="3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34408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Брузелезбен ауыратын ұсақ қара мал санитарлық союды жүргізуге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жіберілген ауыл шаруашылық малдарының құнын (50% дейін) өтеуге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деңгейіне шығыстарды тапсыруына байланысты патронаттық тәрбиешілерге тапсырылған балаларды ұстауға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жалпы орта білім беретін мемлекеттік мекемелердегі электрондық оқулықпен жарақтандыруға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Жақсы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05 мамырдағы № 5ВС-39-1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 аудандық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 № 5С-34-2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кент, ауыл, ауылдық округтерінің бюджеттік бағдарламалардың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54"/>
        <w:gridCol w:w="654"/>
        <w:gridCol w:w="8992"/>
        <w:gridCol w:w="26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170278,5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Жақсы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29901,3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Белагаш ауылы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7 054,5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Беловод ауылдық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9 467,2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7 441,2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Жана Қийма ауылдық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19472,2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12655,2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Запорожье ауылдық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Киев ауылы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8997,5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Қайрақты ауылдық округі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Калинин ауылдық округі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7840,6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Кызылсай ауылдық округі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9 308,8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7 126,8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Новокиенка ауылдық округі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Подгорное ауылдық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Ешім ауылдық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11 275,8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9 176,8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Тараса ауылдық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Терісаққан ауылдық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Чапай ауылы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