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64dd" w14:textId="5046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2014 жылғы 22 желтоқсандағы № 5С-39/2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6 қарашадағы № 5С-44/2 шешімі. Ақмола облысының Әділет департаментінде 2015 жылғы 17 қарашада № 5049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аудандық бюджет туралы» Жарқайың аудандық мәслихатының 2014 жылғы 22 желтоқсандағы № 5С-39/2 (Нормативтік құқықтық актілерінің мемлекеттік тіркеу тізілімінде № 4574 болып тіркелген, 2015 жылғы 16 қаңтарында «Жарқайың тынысы» аудандық газетінде, 2015 жылғы 16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бюджеттің тиісінше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- 2 242 741,1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- 327 203,0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- 1 883 355,1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- 2 260 876,9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- 7 866,0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-26 001,8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- 26 001,8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Д.Шәкіров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06.11.2015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қарашадағы № 5С-44/2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19"/>
        <w:gridCol w:w="519"/>
        <w:gridCol w:w="9310"/>
        <w:gridCol w:w="262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2 242 741,1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108 229,0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57 107,0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29 202,0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55 474,0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39 422,0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12 128,0</w:t>
            </w:r>
          </w:p>
        </w:tc>
      </w:tr>
      <w:tr>
        <w:trPr>
          <w:trHeight w:val="11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15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8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1 883 355,1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1 883 355,1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1 883 355,1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60"/>
        <w:gridCol w:w="533"/>
        <w:gridCol w:w="9221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2 260 876,9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247 416,2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63 442,7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62 999,7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21 327,3</w:t>
            </w:r>
          </w:p>
        </w:tc>
      </w:tr>
      <w:tr>
        <w:trPr>
          <w:trHeight w:val="16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1 263 343,6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1 244 189,4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962 612,7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11 912,2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30 005,0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71 026,4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70 993,4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18 788,2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3 983,1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372 498,3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198 881,9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134 934,2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52 489,1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75 302,8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11 473,6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қарашадағы № 5С-44/2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333 356,9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156 908,9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үстемақы төлеуге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13 939,9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тіркеуі бойынша жергілікті атқарушы органдардың штаттық санын көбейтуге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28 519,0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арттыруға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қарашадағы № 5С-44/2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6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192 164,2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113 700,5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11 399,5</w:t>
            </w:r>
          </w:p>
        </w:tc>
      </w:tr>
      <w:tr>
        <w:trPr>
          <w:trHeight w:val="11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 шығындарының облыстық бюджеттен аудандық бюджетке ауыстырылуына байланысты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санитарлық союға жіберілген ауыл шаруашылығы малдарының (ірі қара және ұсақ малдың) құнын (50%-ға дейін) өтеуге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78 463,7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51 486,4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26 308,4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салуға, реконструкциялауға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4 479,9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7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Жарқайың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қарашадағы № 5С-44/2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Жарқайың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желтоқсандағы № 5С-39/2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маңызы бар қала, кент, ауыл, ауылдық округтерінің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2"/>
        <w:gridCol w:w="663"/>
        <w:gridCol w:w="9233"/>
        <w:gridCol w:w="265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132 932,2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7 881,9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7 576,2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