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fb2e" w14:textId="54cf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2014 жылғы 22 желтоқсандағы № 5С-39/2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2015 жылғы 17 қыркүйектегі № 5С-43/2 шешімі. Ақмола облысының Әділет департаментінде 2015 жылғы 29 қыркүйекте № 4989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«2015-2017 жылдарға арналған аудандық бюджет туралы» Жарқайың аудандық мәслихатының 2014 жылғы 22 желтоқсандағы № 5С-39/2 (Нормативтік құқықтық актілерінің мемлекеттік тіркеу тізілімінде № 4574 болып тіркелген, 2015 жылғы 16 қаңтарында «Жарқайың тынысы» аудандық газетінде, 2015 жылғы 16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бюджеттің тиісінше 1, 2 және 3 қосымшаларына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- 2 241 597,8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- 327 203,0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- 10 422,0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- 21 760,0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- 1 882 212,8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- 2 259 733,6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- 7 866,0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- 8 919,0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- 1 053,0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-26 001,8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- 26 001,8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2015 жылға арналған аудандық жергілікті атқарушы органның резерві 1632,0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С.Оспан-Ұлы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А.Үйсімбаев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17.09.2015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5С-43/2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03"/>
        <w:gridCol w:w="582"/>
        <w:gridCol w:w="9331"/>
        <w:gridCol w:w="243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2 241 597,8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327 203,0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150 243,0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150 243,0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108 499,0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57 146,0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8 088,0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31 265,0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43 979,0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24 922,0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14 378,0</w:t>
            </w:r>
          </w:p>
        </w:tc>
      </w:tr>
      <w:tr>
        <w:trPr>
          <w:trHeight w:val="11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4 652,0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4 651,0</w:t>
            </w:r>
          </w:p>
        </w:tc>
      </w:tr>
      <w:tr>
        <w:trPr>
          <w:trHeight w:val="1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5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18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4 508,0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1 882 212,8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1 882 212,8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1 882 212,8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71"/>
        <w:gridCol w:w="729"/>
        <w:gridCol w:w="9021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2 259 733,6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250 479,4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14 034,0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64 689,7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64 246,7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134 324,0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134 324,0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21 751,7</w:t>
            </w:r>
          </w:p>
        </w:tc>
      </w:tr>
      <w:tr>
        <w:trPr>
          <w:trHeight w:val="16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21 154,0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10 956,0</w:t>
            </w:r>
          </w:p>
        </w:tc>
      </w:tr>
      <w:tr>
        <w:trPr>
          <w:trHeight w:val="12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4 639,3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3 131,0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1 508,3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12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1 270 593,9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1 248 941,9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965 025,4</w:t>
            </w:r>
          </w:p>
        </w:tc>
      </w:tr>
      <w:tr>
        <w:trPr>
          <w:trHeight w:val="12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169 207,0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11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10 804,0</w:t>
            </w:r>
          </w:p>
        </w:tc>
      </w:tr>
      <w:tr>
        <w:trPr>
          <w:trHeight w:val="12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11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11 051,0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13 698,0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13 698,0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72 756,5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72 171,5</w:t>
            </w:r>
          </w:p>
        </w:tc>
      </w:tr>
      <w:tr>
        <w:trPr>
          <w:trHeight w:val="11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10 427,8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362,8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4 067,6</w:t>
            </w:r>
          </w:p>
        </w:tc>
      </w:tr>
      <w:tr>
        <w:trPr>
          <w:trHeight w:val="12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4 157,0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6 808,5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1 024,9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10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356 346,1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12 472,1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9 428,1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1 188,3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1 188,3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1 682,6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1 682,6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222 285,0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11 022,6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205 762,4</w:t>
            </w:r>
          </w:p>
        </w:tc>
      </w:tr>
      <w:tr>
        <w:trPr>
          <w:trHeight w:val="11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118 718,1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36 010,3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10 489,5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3 342,0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7 915,5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30 670,8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27 840,0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75 323,0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41 591,0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6 607,0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32 349,0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7 082,0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28 464,0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3 847,0</w:t>
            </w:r>
          </w:p>
        </w:tc>
      </w:tr>
      <w:tr>
        <w:trPr>
          <w:trHeight w:val="11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5 483,0</w:t>
            </w:r>
          </w:p>
        </w:tc>
      </w:tr>
      <w:tr>
        <w:trPr>
          <w:trHeight w:val="12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72 647,0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15 781,0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15 781,0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8 747,0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43 994,0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27 255,0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17 937,4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6 987,4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6 987,4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10 950,0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4 832,0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6 118,0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60 043,0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11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52 065,0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50 765,0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12 826,0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3 850,0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2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7 866,0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11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-26 001,8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26 001,8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5С-43/2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6"/>
        <w:gridCol w:w="2124"/>
      </w:tblGrid>
      <w:tr>
        <w:trPr>
          <w:trHeight w:val="76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339 656,9</w:t>
            </w:r>
          </w:p>
        </w:tc>
      </w:tr>
      <w:tr>
        <w:trPr>
          <w:trHeight w:val="43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163 208,9</w:t>
            </w:r>
          </w:p>
        </w:tc>
      </w:tr>
      <w:tr>
        <w:trPr>
          <w:trHeight w:val="3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үстемақы төлеуге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86 638,0</w:t>
            </w:r>
          </w:p>
        </w:tc>
      </w:tr>
      <w:tr>
        <w:trPr>
          <w:trHeight w:val="3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13 939,9</w:t>
            </w:r>
          </w:p>
        </w:tc>
      </w:tr>
      <w:tr>
        <w:trPr>
          <w:trHeight w:val="3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</w:p>
        </w:tc>
      </w:tr>
      <w:tr>
        <w:trPr>
          <w:trHeight w:val="13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1 024,9</w:t>
            </w:r>
          </w:p>
        </w:tc>
      </w:tr>
      <w:tr>
        <w:trPr>
          <w:trHeight w:val="3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5 616,0</w:t>
            </w:r>
          </w:p>
        </w:tc>
      </w:tr>
      <w:tr>
        <w:trPr>
          <w:trHeight w:val="7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тіркеуі бойынша жергілікті атқарушы органдардың штаттық санын көбейтуге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1 038,0</w:t>
            </w:r>
          </w:p>
        </w:tc>
      </w:tr>
      <w:tr>
        <w:trPr>
          <w:trHeight w:val="3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59 331,0</w:t>
            </w:r>
          </w:p>
        </w:tc>
      </w:tr>
      <w:tr>
        <w:trPr>
          <w:trHeight w:val="3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30 319,0</w:t>
            </w:r>
          </w:p>
        </w:tc>
      </w:tr>
      <w:tr>
        <w:trPr>
          <w:trHeight w:val="3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арттыруға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29 012,0</w:t>
            </w:r>
          </w:p>
        </w:tc>
      </w:tr>
      <w:tr>
        <w:trPr>
          <w:trHeight w:val="52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48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9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73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санын көбейтуге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43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43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61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 дамытуға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45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5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51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5С-43/2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5"/>
        <w:gridCol w:w="2385"/>
      </w:tblGrid>
      <w:tr>
        <w:trPr>
          <w:trHeight w:val="64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184 721,9</w:t>
            </w:r>
          </w:p>
        </w:tc>
      </w:tr>
      <w:tr>
        <w:trPr>
          <w:trHeight w:val="48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114 252,5</w:t>
            </w:r>
          </w:p>
        </w:tc>
      </w:tr>
      <w:tr>
        <w:trPr>
          <w:trHeight w:val="42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11 951,5</w:t>
            </w:r>
          </w:p>
        </w:tc>
      </w:tr>
      <w:tr>
        <w:trPr>
          <w:trHeight w:val="61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деңгейге шығыстардың берілуіне байланысты патронаттық тәрбиешілерге тапсырылған баланы (балаларды) ұстауға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118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электрондық оқулықпен жарақтандыруға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937,5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 шығындарының облыстық бюджеттен аудандық бюджетке ауыстырылуына байланысты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</w:p>
        </w:tc>
      </w:tr>
      <w:tr>
        <w:trPr>
          <w:trHeight w:val="16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тұрғын үй-коммуналдық шаруашылығын дамытуға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29 691,0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27 255,0</w:t>
            </w:r>
          </w:p>
        </w:tc>
      </w:tr>
      <w:tr>
        <w:trPr>
          <w:trHeight w:val="79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санитарлық союға жіберілген ауыл шаруашылығы малдарының (ірі қара және ұсақ малдың) құнын (50%-ға дейін) өтеуге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70 469,4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дамытуға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42 629,4</w:t>
            </w:r>
          </w:p>
        </w:tc>
      </w:tr>
      <w:tr>
        <w:trPr>
          <w:trHeight w:val="51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 дамытуға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26 308,4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 және салуға, реконструкциялауға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5С-43/2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 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маңызы бар қала, кент, ауыл, ауылдық округтерінің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94"/>
        <w:gridCol w:w="773"/>
        <w:gridCol w:w="9008"/>
        <w:gridCol w:w="24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134 324,0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134 324,0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134 324,0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18 205,0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7 953,0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7 344,0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6 548,0</w:t>
            </w:r>
          </w:p>
        </w:tc>
      </w:tr>
      <w:tr>
        <w:trPr>
          <w:trHeight w:val="7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11 282,0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7 729,0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7 162,0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6 768,0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6 631,0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6 001,0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7 530,0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6 820,0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6 780,0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6 571,0</w:t>
            </w:r>
          </w:p>
        </w:tc>
      </w:tr>
      <w:tr>
        <w:trPr>
          <w:trHeight w:val="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12 472,1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9 428,1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8 661,1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5 963,0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