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252b" w14:textId="5a22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Жарқайың ауданы әкімдігінің 2015 жылғы 10 ақпанындағы № А-2/21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2015 жылғы 17 шілдедегі № А-7/214 қаулысы. Ақмола облысының Әділет департаментінде 2015 жылғы 13 тамызда № 4941 болып тіркелді. Күші жойылды - Ақмола облысы Жарқайың ауданы әкімдігінің 2016 жылғы 24 ақпандағы № А-2/66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Жарқайың ауданы әкімдігінің 24.02.2016 </w:t>
      </w:r>
      <w:r>
        <w:rPr>
          <w:rFonts w:ascii="Times New Roman"/>
          <w:b w:val="false"/>
          <w:i w:val="false"/>
          <w:color w:val="ff0000"/>
          <w:sz w:val="28"/>
        </w:rPr>
        <w:t>№ А-2/66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мемелекеттік басқару және өзін-өзі басқару туралы" 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Жарқайың ауданы әкімдігінің 2015 жылғы 10 ақпанындағы № А-2/21 қаулысына (Нормативтік құқықтық актілердің мемлекеттік тіркеу тізімінде № 4681 тіркелген, 2015 жылдың 10 наурыздағы аудандық "Жарқайың тынысы" және "Целинное знамя" газеттерінде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Осы қаулы 2015 жылдың 01 қаңтарынан бастап туындаған құқықтық қатынастарға таратылады.".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