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d9270" w14:textId="00d92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аудандық мәслихаттың 2014 жылғы 22 желтоқсандағы № 5С-39/2 "2015-2017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2015 жылғы 4 мамырдағы № 5С-41/4 шешімі. Ақмола облысының Әділет департаментінде 2015 жылғы 25 мамырда № 4808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Жарқайың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«2015-2017 жылдарға арналған аудандық бюджет туралы» Жарқайың аудандық мәслихатының 2014 жылғы 22 желтоқсандағы № 5С-39/2 (Нормативтік құқықтық актілерінің мемлекеттік тіркеу тізілімінде № 4574 болып тіркелген, 2015 жылғы 16 қаңтарында «Жарқайың тынысы» аудандық газетінде, 2015 жылғы 16 қаңтарында «Целинное знамя» аудандық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2015-2017 жылдарға арналған аудандық бюджеттің тиісінше 1, 2 және 3 қосымшаларына сәйкес, 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- 2 225 367,5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- 327 203,0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- 10 422,0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- 21 760,0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- 1 865 982,5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- 2 243 503,3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- 7 866,0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- 8 919,0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- 1 053,0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-26 001,8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- 26 001,8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Қ.Байжұманова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Ұ.Ахметова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Жарқайың ауданының әкімі                   А.Үйсімбаев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04.05.2015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4 мамырдағы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5С-41/4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5С-39/2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 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709"/>
        <w:gridCol w:w="751"/>
        <w:gridCol w:w="8909"/>
        <w:gridCol w:w="2628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4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2 225 367,5</w:t>
            </w:r>
          </w:p>
        </w:tc>
      </w:tr>
      <w:tr>
        <w:trPr>
          <w:trHeight w:val="3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327 203,0</w:t>
            </w:r>
          </w:p>
        </w:tc>
      </w:tr>
      <w:tr>
        <w:trPr>
          <w:trHeight w:val="3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21 292,0</w:t>
            </w:r>
          </w:p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21 292,0</w:t>
            </w:r>
          </w:p>
        </w:tc>
      </w:tr>
      <w:tr>
        <w:trPr>
          <w:trHeight w:val="3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170 243,0</w:t>
            </w:r>
          </w:p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170 243,0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107 920,0</w:t>
            </w:r>
          </w:p>
        </w:tc>
      </w:tr>
      <w:tr>
        <w:trPr>
          <w:trHeight w:val="3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57 146,0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8 088,0</w:t>
            </w:r>
          </w:p>
        </w:tc>
      </w:tr>
      <w:tr>
        <w:trPr>
          <w:trHeight w:val="3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30 686,0</w:t>
            </w:r>
          </w:p>
        </w:tc>
      </w:tr>
      <w:tr>
        <w:trPr>
          <w:trHeight w:val="4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24 558,0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4 679,0</w:t>
            </w:r>
          </w:p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11 856,0</w:t>
            </w:r>
          </w:p>
        </w:tc>
      </w:tr>
      <w:tr>
        <w:trPr>
          <w:trHeight w:val="4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8 023,0</w:t>
            </w:r>
          </w:p>
        </w:tc>
      </w:tr>
      <w:tr>
        <w:trPr>
          <w:trHeight w:val="11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3 190,0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3 190,0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10 422,0</w:t>
            </w:r>
          </w:p>
        </w:tc>
      </w:tr>
      <w:tr>
        <w:trPr>
          <w:trHeight w:val="4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4 652,0</w:t>
            </w:r>
          </w:p>
        </w:tc>
      </w:tr>
      <w:tr>
        <w:trPr>
          <w:trHeight w:val="4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4 651,0</w:t>
            </w:r>
          </w:p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15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1 262,0</w:t>
            </w:r>
          </w:p>
        </w:tc>
      </w:tr>
      <w:tr>
        <w:trPr>
          <w:trHeight w:val="18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1 262,0</w:t>
            </w:r>
          </w:p>
        </w:tc>
      </w:tr>
      <w:tr>
        <w:trPr>
          <w:trHeight w:val="4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4 508,0</w:t>
            </w:r>
          </w:p>
        </w:tc>
      </w:tr>
      <w:tr>
        <w:trPr>
          <w:trHeight w:val="4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4 508,0</w:t>
            </w:r>
          </w:p>
        </w:tc>
      </w:tr>
      <w:tr>
        <w:trPr>
          <w:trHeight w:val="4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21 760,0</w:t>
            </w:r>
          </w:p>
        </w:tc>
      </w:tr>
      <w:tr>
        <w:trPr>
          <w:trHeight w:val="3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21 760,0</w:t>
            </w:r>
          </w:p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21 760,0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1 865 982,5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1 865 982,5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1 865 982,5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709"/>
        <w:gridCol w:w="814"/>
        <w:gridCol w:w="8761"/>
        <w:gridCol w:w="26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2 243 503,3</w:t>
            </w:r>
          </w:p>
        </w:tc>
      </w:tr>
      <w:tr>
        <w:trPr>
          <w:trHeight w:val="4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249 168,4</w:t>
            </w:r>
          </w:p>
        </w:tc>
      </w:tr>
      <w:tr>
        <w:trPr>
          <w:trHeight w:val="5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14 354,0</w:t>
            </w:r>
          </w:p>
        </w:tc>
      </w:tr>
      <w:tr>
        <w:trPr>
          <w:trHeight w:val="7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14 354,0</w:t>
            </w:r>
          </w:p>
        </w:tc>
      </w:tr>
      <w:tr>
        <w:trPr>
          <w:trHeight w:val="5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64 827,7</w:t>
            </w:r>
          </w:p>
        </w:tc>
      </w:tr>
      <w:tr>
        <w:trPr>
          <w:trHeight w:val="8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64 384,7</w:t>
            </w:r>
          </w:p>
        </w:tc>
      </w:tr>
      <w:tr>
        <w:trPr>
          <w:trHeight w:val="5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443,0</w:t>
            </w:r>
          </w:p>
        </w:tc>
      </w:tr>
      <w:tr>
        <w:trPr>
          <w:trHeight w:val="7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135 010,0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135 010,0</w:t>
            </w:r>
          </w:p>
        </w:tc>
      </w:tr>
      <w:tr>
        <w:trPr>
          <w:trHeight w:val="5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21 751,7</w:t>
            </w:r>
          </w:p>
        </w:tc>
      </w:tr>
      <w:tr>
        <w:trPr>
          <w:trHeight w:val="16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21 154,0</w:t>
            </w:r>
          </w:p>
        </w:tc>
      </w:tr>
      <w:tr>
        <w:trPr>
          <w:trHeight w:val="5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396,7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8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201,0</w:t>
            </w:r>
          </w:p>
        </w:tc>
      </w:tr>
      <w:tr>
        <w:trPr>
          <w:trHeight w:val="11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8 501,0</w:t>
            </w:r>
          </w:p>
        </w:tc>
      </w:tr>
      <w:tr>
        <w:trPr>
          <w:trHeight w:val="12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8 501,0</w:t>
            </w:r>
          </w:p>
        </w:tc>
      </w:tr>
      <w:tr>
        <w:trPr>
          <w:trHeight w:val="7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4 724,0</w:t>
            </w:r>
          </w:p>
        </w:tc>
      </w:tr>
      <w:tr>
        <w:trPr>
          <w:trHeight w:val="9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4 724,0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4 501,3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4 501,3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2 831,0</w:t>
            </w:r>
          </w:p>
        </w:tc>
      </w:tr>
      <w:tr>
        <w:trPr>
          <w:trHeight w:val="8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1 508,3</w:t>
            </w:r>
          </w:p>
        </w:tc>
      </w:tr>
      <w:tr>
        <w:trPr>
          <w:trHeight w:val="13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  <w:tr>
        <w:trPr>
          <w:trHeight w:val="6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 атқару қызметі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</w:tr>
      <w:tr>
        <w:trPr>
          <w:trHeight w:val="12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1 269 759,5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1 248 107,5</w:t>
            </w:r>
          </w:p>
        </w:tc>
      </w:tr>
      <w:tr>
        <w:trPr>
          <w:trHeight w:val="8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13 089,0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959 891,0</w:t>
            </w:r>
          </w:p>
        </w:tc>
      </w:tr>
      <w:tr>
        <w:trPr>
          <w:trHeight w:val="12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11 633,5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24 587,0</w:t>
            </w:r>
          </w:p>
        </w:tc>
      </w:tr>
      <w:tr>
        <w:trPr>
          <w:trHeight w:val="5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169 207,0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  <w:tr>
        <w:trPr>
          <w:trHeight w:val="11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10 804,0</w:t>
            </w:r>
          </w:p>
        </w:tc>
      </w:tr>
      <w:tr>
        <w:trPr>
          <w:trHeight w:val="12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</w:p>
        </w:tc>
      </w:tr>
      <w:tr>
        <w:trPr>
          <w:trHeight w:val="11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11 051,0</w:t>
            </w:r>
          </w:p>
        </w:tc>
      </w:tr>
      <w:tr>
        <w:trPr>
          <w:trHeight w:val="7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34 455,0</w:t>
            </w:r>
          </w:p>
        </w:tc>
      </w:tr>
      <w:tr>
        <w:trPr>
          <w:trHeight w:val="7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12 996,0</w:t>
            </w:r>
          </w:p>
        </w:tc>
      </w:tr>
      <w:tr>
        <w:trPr>
          <w:trHeight w:val="6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13 698,0</w:t>
            </w:r>
          </w:p>
        </w:tc>
      </w:tr>
      <w:tr>
        <w:trPr>
          <w:trHeight w:val="5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13 698,0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7 954,0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7 954,0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79 657,0</w:t>
            </w:r>
          </w:p>
        </w:tc>
      </w:tr>
      <w:tr>
        <w:trPr>
          <w:trHeight w:val="9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78 588,0</w:t>
            </w:r>
          </w:p>
        </w:tc>
      </w:tr>
      <w:tr>
        <w:trPr>
          <w:trHeight w:val="11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18 401,0</w:t>
            </w:r>
          </w:p>
        </w:tc>
      </w:tr>
      <w:tr>
        <w:trPr>
          <w:trHeight w:val="4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12 544,0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2 165,0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9 943,0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</w:tr>
      <w:tr>
        <w:trPr>
          <w:trHeight w:val="8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348,0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7 126,0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7 570,0</w:t>
            </w:r>
          </w:p>
        </w:tc>
      </w:tr>
      <w:tr>
        <w:trPr>
          <w:trHeight w:val="12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4 157,0</w:t>
            </w:r>
          </w:p>
        </w:tc>
      </w:tr>
      <w:tr>
        <w:trPr>
          <w:trHeight w:val="5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682,0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6 973,0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8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1 025,0</w:t>
            </w:r>
          </w:p>
        </w:tc>
      </w:tr>
      <w:tr>
        <w:trPr>
          <w:trHeight w:val="6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6 885,0</w:t>
            </w:r>
          </w:p>
        </w:tc>
      </w:tr>
      <w:tr>
        <w:trPr>
          <w:trHeight w:val="4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1 036,0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1 036,0</w:t>
            </w:r>
          </w:p>
        </w:tc>
      </w:tr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8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329 580,1</w:t>
            </w:r>
          </w:p>
        </w:tc>
      </w:tr>
      <w:tr>
        <w:trPr>
          <w:trHeight w:val="8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9 893,0</w:t>
            </w:r>
          </w:p>
        </w:tc>
      </w:tr>
      <w:tr>
        <w:trPr>
          <w:trHeight w:val="4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6 849,0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2 894,0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2 277,1</w:t>
            </w:r>
          </w:p>
        </w:tc>
      </w:tr>
      <w:tr>
        <w:trPr>
          <w:trHeight w:val="7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2 277,1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4 517,0</w:t>
            </w:r>
          </w:p>
        </w:tc>
      </w:tr>
      <w:tr>
        <w:trPr>
          <w:trHeight w:val="8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4 517,0</w:t>
            </w:r>
          </w:p>
        </w:tc>
      </w:tr>
      <w:tr>
        <w:trPr>
          <w:trHeight w:val="5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224 030,2</w:t>
            </w:r>
          </w:p>
        </w:tc>
      </w:tr>
      <w:tr>
        <w:trPr>
          <w:trHeight w:val="8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11 026,2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 және (немесе) жайластыру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5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207 504,0</w:t>
            </w:r>
          </w:p>
        </w:tc>
      </w:tr>
      <w:tr>
        <w:trPr>
          <w:trHeight w:val="11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88 862,8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2 450,0</w:t>
            </w:r>
          </w:p>
        </w:tc>
      </w:tr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10 221,0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5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3 342,0</w:t>
            </w:r>
          </w:p>
        </w:tc>
      </w:tr>
      <w:tr>
        <w:trPr>
          <w:trHeight w:val="5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8 184,0</w:t>
            </w:r>
          </w:p>
        </w:tc>
      </w:tr>
      <w:tr>
        <w:trPr>
          <w:trHeight w:val="8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33 125,8</w:t>
            </w:r>
          </w:p>
        </w:tc>
      </w:tr>
      <w:tr>
        <w:trPr>
          <w:trHeight w:val="5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15 840,0</w:t>
            </w:r>
          </w:p>
        </w:tc>
      </w:tr>
      <w:tr>
        <w:trPr>
          <w:trHeight w:val="5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136 088,0</w:t>
            </w:r>
          </w:p>
        </w:tc>
      </w:tr>
      <w:tr>
        <w:trPr>
          <w:trHeight w:val="8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75 275,0</w:t>
            </w:r>
          </w:p>
        </w:tc>
      </w:tr>
      <w:tr>
        <w:trPr>
          <w:trHeight w:val="8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5 757,0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41 847,0</w:t>
            </w:r>
          </w:p>
        </w:tc>
      </w:tr>
      <w:tr>
        <w:trPr>
          <w:trHeight w:val="5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21 154,0</w:t>
            </w:r>
          </w:p>
        </w:tc>
      </w:tr>
      <w:tr>
        <w:trPr>
          <w:trHeight w:val="5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6 517,0</w:t>
            </w:r>
          </w:p>
        </w:tc>
      </w:tr>
      <w:tr>
        <w:trPr>
          <w:trHeight w:val="5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32 349,0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1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7 082,0</w:t>
            </w:r>
          </w:p>
        </w:tc>
      </w:tr>
      <w:tr>
        <w:trPr>
          <w:trHeight w:val="4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5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5 267,0</w:t>
            </w:r>
          </w:p>
        </w:tc>
      </w:tr>
      <w:tr>
        <w:trPr>
          <w:trHeight w:val="8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28 464,0</w:t>
            </w:r>
          </w:p>
        </w:tc>
      </w:tr>
      <w:tr>
        <w:trPr>
          <w:trHeight w:val="8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19 134,0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3 847,0</w:t>
            </w:r>
          </w:p>
        </w:tc>
      </w:tr>
      <w:tr>
        <w:trPr>
          <w:trHeight w:val="11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5 483,0</w:t>
            </w:r>
          </w:p>
        </w:tc>
      </w:tr>
      <w:tr>
        <w:trPr>
          <w:trHeight w:val="12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72 605,0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4 125,0</w:t>
            </w:r>
          </w:p>
        </w:tc>
      </w:tr>
      <w:tr>
        <w:trPr>
          <w:trHeight w:val="5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4 125,0</w:t>
            </w:r>
          </w:p>
        </w:tc>
      </w:tr>
      <w:tr>
        <w:trPr>
          <w:trHeight w:val="5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15 276,0</w:t>
            </w:r>
          </w:p>
        </w:tc>
      </w:tr>
      <w:tr>
        <w:trPr>
          <w:trHeight w:val="8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15 276,0</w:t>
            </w:r>
          </w:p>
        </w:tc>
      </w:tr>
      <w:tr>
        <w:trPr>
          <w:trHeight w:val="5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9 210,0</w:t>
            </w:r>
          </w:p>
        </w:tc>
      </w:tr>
      <w:tr>
        <w:trPr>
          <w:trHeight w:val="7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7 947,0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1 263,0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43 994,0</w:t>
            </w:r>
          </w:p>
        </w:tc>
      </w:tr>
      <w:tr>
        <w:trPr>
          <w:trHeight w:val="8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11 473,6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224,4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8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2 436,0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1 180,0</w:t>
            </w:r>
          </w:p>
        </w:tc>
      </w:tr>
      <w:tr>
        <w:trPr>
          <w:trHeight w:val="8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27 255,0</w:t>
            </w:r>
          </w:p>
        </w:tc>
      </w:tr>
      <w:tr>
        <w:trPr>
          <w:trHeight w:val="4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18 391,0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7 441,0</w:t>
            </w:r>
          </w:p>
        </w:tc>
      </w:tr>
      <w:tr>
        <w:trPr>
          <w:trHeight w:val="8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7 441,0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10 950,0</w:t>
            </w:r>
          </w:p>
        </w:tc>
      </w:tr>
      <w:tr>
        <w:trPr>
          <w:trHeight w:val="8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4 832,0</w:t>
            </w:r>
          </w:p>
        </w:tc>
      </w:tr>
      <w:tr>
        <w:trPr>
          <w:trHeight w:val="8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6 118,0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60 043,0</w:t>
            </w:r>
          </w:p>
        </w:tc>
      </w:tr>
      <w:tr>
        <w:trPr>
          <w:trHeight w:val="8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7 978,0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8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7 978,0</w:t>
            </w:r>
          </w:p>
        </w:tc>
      </w:tr>
      <w:tr>
        <w:trPr>
          <w:trHeight w:val="11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52 065,0</w:t>
            </w:r>
          </w:p>
        </w:tc>
      </w:tr>
      <w:tr>
        <w:trPr>
          <w:trHeight w:val="5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50 765,0</w:t>
            </w:r>
          </w:p>
        </w:tc>
      </w:tr>
      <w:tr>
        <w:trPr>
          <w:trHeight w:val="8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18 381,0</w:t>
            </w:r>
          </w:p>
        </w:tc>
      </w:tr>
      <w:tr>
        <w:trPr>
          <w:trHeight w:val="8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8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4 182,0</w:t>
            </w:r>
          </w:p>
        </w:tc>
      </w:tr>
      <w:tr>
        <w:trPr>
          <w:trHeight w:val="8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4 182,0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7 187,0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7 187,0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3 850,0</w:t>
            </w:r>
          </w:p>
        </w:tc>
      </w:tr>
      <w:tr>
        <w:trPr>
          <w:trHeight w:val="9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3 850,0</w:t>
            </w:r>
          </w:p>
        </w:tc>
      </w:tr>
      <w:tr>
        <w:trPr>
          <w:trHeight w:val="7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12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3 928,0</w:t>
            </w:r>
          </w:p>
        </w:tc>
      </w:tr>
      <w:tr>
        <w:trPr>
          <w:trHeight w:val="5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3 928,0</w:t>
            </w:r>
          </w:p>
        </w:tc>
      </w:tr>
      <w:tr>
        <w:trPr>
          <w:trHeight w:val="8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3 928,0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 беру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7 866,0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11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5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7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1 053,0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1 053,0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1 053,0</w:t>
            </w:r>
          </w:p>
        </w:tc>
      </w:tr>
      <w:tr>
        <w:trPr>
          <w:trHeight w:val="5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1 053,0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26 001,8</w:t>
            </w:r>
          </w:p>
        </w:tc>
      </w:tr>
      <w:tr>
        <w:trPr>
          <w:trHeight w:val="6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-26 001,8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4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1 053,0</w:t>
            </w:r>
          </w:p>
        </w:tc>
      </w:tr>
      <w:tr>
        <w:trPr>
          <w:trHeight w:val="4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1 053,0</w:t>
            </w:r>
          </w:p>
        </w:tc>
      </w:tr>
      <w:tr>
        <w:trPr>
          <w:trHeight w:val="4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18 135,8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18 135,8</w:t>
            </w:r>
          </w:p>
        </w:tc>
      </w:tr>
      <w:tr>
        <w:trPr>
          <w:trHeight w:val="4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18 135,8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4 мамырдағы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5С-41/4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5С-39/2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  </w:t>
      </w:r>
    </w:p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республикалық бюджеттен нысаналы трансферттер мен кредиттер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90"/>
        <w:gridCol w:w="2610"/>
      </w:tblGrid>
      <w:tr>
        <w:trPr>
          <w:trHeight w:val="76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3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341 126,0</w:t>
            </w:r>
          </w:p>
        </w:tc>
      </w:tr>
      <w:tr>
        <w:trPr>
          <w:trHeight w:val="43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164 678,0</w:t>
            </w:r>
          </w:p>
        </w:tc>
      </w:tr>
      <w:tr>
        <w:trPr>
          <w:trHeight w:val="46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үстемақы төлеуге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86 638,0</w:t>
            </w:r>
          </w:p>
        </w:tc>
      </w:tr>
      <w:tr>
        <w:trPr>
          <w:trHeight w:val="46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жұмыспен қамту және әлеуметтік бағдарламалар бөлімі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13 409,0</w:t>
            </w:r>
          </w:p>
        </w:tc>
      </w:tr>
      <w:tr>
        <w:trPr>
          <w:trHeight w:val="3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енгізуге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6 261,0</w:t>
            </w:r>
          </w:p>
        </w:tc>
      </w:tr>
      <w:tr>
        <w:trPr>
          <w:trHeight w:val="64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 гигиеналық құралдармен қамтамасыз ету нормаларын көбейтуге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1 025,0</w:t>
            </w:r>
          </w:p>
        </w:tc>
      </w:tr>
      <w:tr>
        <w:trPr>
          <w:trHeight w:val="3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өткізуге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5 085,0</w:t>
            </w:r>
          </w:p>
        </w:tc>
      </w:tr>
      <w:tr>
        <w:trPr>
          <w:trHeight w:val="3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тіркеуі бойынша жергілікті атқарушы органдардың штаттық санын көбейтуге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1 038,0</w:t>
            </w:r>
          </w:p>
        </w:tc>
      </w:tr>
      <w:tr>
        <w:trPr>
          <w:trHeight w:val="43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бiлiм бөлімі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61 331,0</w:t>
            </w:r>
          </w:p>
        </w:tc>
      </w:tr>
      <w:tr>
        <w:trPr>
          <w:trHeight w:val="81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32 319,0</w:t>
            </w:r>
          </w:p>
        </w:tc>
      </w:tr>
      <w:tr>
        <w:trPr>
          <w:trHeight w:val="3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еңбекақыны арттыруға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29 012,0</w:t>
            </w:r>
          </w:p>
        </w:tc>
      </w:tr>
      <w:tr>
        <w:trPr>
          <w:trHeight w:val="3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4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73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бағдарланған ұйымдар орналасқан жерлерде жол белгілерін және нұсқауларды орнатуға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39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3 267,0</w:t>
            </w:r>
          </w:p>
        </w:tc>
      </w:tr>
      <w:tr>
        <w:trPr>
          <w:trHeight w:val="73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 кешенінің жергілікті атқарушы органдардың штаттық санын көбейтуге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3 267,0</w:t>
            </w:r>
          </w:p>
        </w:tc>
      </w:tr>
      <w:tr>
        <w:trPr>
          <w:trHeight w:val="43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167 529,0</w:t>
            </w:r>
          </w:p>
        </w:tc>
      </w:tr>
      <w:tr>
        <w:trPr>
          <w:trHeight w:val="43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167 529,0</w:t>
            </w:r>
          </w:p>
        </w:tc>
      </w:tr>
      <w:tr>
        <w:trPr>
          <w:trHeight w:val="61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жүйесін дамытуға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167 529,0</w:t>
            </w:r>
          </w:p>
        </w:tc>
      </w:tr>
      <w:tr>
        <w:trPr>
          <w:trHeight w:val="45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45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экономика және қаржы бөлімі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51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4 мамырдағы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5С-41/4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5С-39/2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    </w:t>
      </w:r>
    </w:p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70"/>
        <w:gridCol w:w="2630"/>
      </w:tblGrid>
      <w:tr>
        <w:trPr>
          <w:trHeight w:val="64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7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3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167 022,5</w:t>
            </w:r>
          </w:p>
        </w:tc>
      </w:tr>
      <w:tr>
        <w:trPr>
          <w:trHeight w:val="48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106 811,5</w:t>
            </w:r>
          </w:p>
        </w:tc>
      </w:tr>
      <w:tr>
        <w:trPr>
          <w:trHeight w:val="42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бiлiм бөлімі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12 435,5</w:t>
            </w:r>
          </w:p>
        </w:tc>
      </w:tr>
      <w:tr>
        <w:trPr>
          <w:trHeight w:val="79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деңгейге шығыстардың берілуіне байланысты патронаттық тәрбиешілерге тапсырылған баланы (балаларды) ұстауға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1 036,0</w:t>
            </w:r>
          </w:p>
        </w:tc>
      </w:tr>
      <w:tr>
        <w:trPr>
          <w:trHeight w:val="118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көрсетуге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10 462,0</w:t>
            </w:r>
          </w:p>
        </w:tc>
      </w:tr>
      <w:tr>
        <w:trPr>
          <w:trHeight w:val="85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электрондық оқулықпен жарақтандыруға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937,5</w:t>
            </w:r>
          </w:p>
        </w:tc>
      </w:tr>
      <w:tr>
        <w:trPr>
          <w:trHeight w:val="48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жұмыспен қамту және әлеуметтік бағдарламалар бөлімі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3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өткізуге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49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12 885,0</w:t>
            </w:r>
          </w:p>
        </w:tc>
      </w:tr>
      <w:tr>
        <w:trPr>
          <w:trHeight w:val="108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спорттық мектептер шығындарының облыстық бюджеттен аудандық бюджетке ауыстырылуына байланысты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12 885,0</w:t>
            </w:r>
          </w:p>
        </w:tc>
      </w:tr>
      <w:tr>
        <w:trPr>
          <w:trHeight w:val="82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жөндеуге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ветеринария бөлімі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29 691,0</w:t>
            </w:r>
          </w:p>
        </w:tc>
      </w:tr>
      <w:tr>
        <w:trPr>
          <w:trHeight w:val="3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27 255,0</w:t>
            </w:r>
          </w:p>
        </w:tc>
      </w:tr>
      <w:tr>
        <w:trPr>
          <w:trHeight w:val="79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бруцеллезбен ауыратын санитарлық союға жіберілген ауыл шаруашылығы малдарының (ірі қара және ұсақ малдың) құнын (50%-ға дейін) өтеуге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2 436,0</w:t>
            </w:r>
          </w:p>
        </w:tc>
      </w:tr>
      <w:tr>
        <w:trPr>
          <w:trHeight w:val="3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нысаналы трансферттер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60 211,0</w:t>
            </w:r>
          </w:p>
        </w:tc>
      </w:tr>
      <w:tr>
        <w:trPr>
          <w:trHeight w:val="3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15 840,0</w:t>
            </w:r>
          </w:p>
        </w:tc>
      </w:tr>
      <w:tr>
        <w:trPr>
          <w:trHeight w:val="3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дамытуға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15 840,0</w:t>
            </w:r>
          </w:p>
        </w:tc>
      </w:tr>
      <w:tr>
        <w:trPr>
          <w:trHeight w:val="45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44 371,0</w:t>
            </w:r>
          </w:p>
        </w:tc>
      </w:tr>
      <w:tr>
        <w:trPr>
          <w:trHeight w:val="51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жүйелерін дамытуға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28 050,0</w:t>
            </w:r>
          </w:p>
        </w:tc>
      </w:tr>
      <w:tr>
        <w:trPr>
          <w:trHeight w:val="3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жобалауға және салуға, реконструкциялауға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10 821,0</w:t>
            </w:r>
          </w:p>
        </w:tc>
      </w:tr>
      <w:tr>
        <w:trPr>
          <w:trHeight w:val="3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жобалауға, дамытуға және (немесе) жайластыруға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</w:tbl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4 мамырдағы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5С-41/4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5С-39/2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 қосымша           </w:t>
      </w:r>
    </w:p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аудандық маңызы бар қала, кент, ауыл, ауылдық округтерінің бюджеттік бағдарламалары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812"/>
        <w:gridCol w:w="790"/>
        <w:gridCol w:w="8221"/>
        <w:gridCol w:w="29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135 010,0</w:t>
            </w:r>
          </w:p>
        </w:tc>
      </w:tr>
      <w:tr>
        <w:trPr>
          <w:trHeight w:val="82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135 010,0</w:t>
            </w:r>
          </w:p>
        </w:tc>
      </w:tr>
      <w:tr>
        <w:trPr>
          <w:trHeight w:val="79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135 010,0</w:t>
            </w:r>
          </w:p>
        </w:tc>
      </w:tr>
      <w:tr>
        <w:trPr>
          <w:trHeight w:val="55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18 163,0</w:t>
            </w:r>
          </w:p>
        </w:tc>
      </w:tr>
      <w:tr>
        <w:trPr>
          <w:trHeight w:val="75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Уәлихан ауылдық округі әкімінің аппараты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7 953,0</w:t>
            </w:r>
          </w:p>
        </w:tc>
      </w:tr>
      <w:tr>
        <w:trPr>
          <w:trHeight w:val="75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Костычево ауылдық округі әкімінің аппараты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7 556,0</w:t>
            </w:r>
          </w:p>
        </w:tc>
      </w:tr>
      <w:tr>
        <w:trPr>
          <w:trHeight w:val="70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Нахимов ауылдық округі әкімінің аппараты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7 118,0</w:t>
            </w:r>
          </w:p>
        </w:tc>
      </w:tr>
      <w:tr>
        <w:trPr>
          <w:trHeight w:val="76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Отрадный ауылдық округі әкімінің аппараты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7 060,0</w:t>
            </w:r>
          </w:p>
        </w:tc>
      </w:tr>
      <w:tr>
        <w:trPr>
          <w:trHeight w:val="79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Жаңадала ауылдық округі әкімінің аппараты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11 282,0</w:t>
            </w:r>
          </w:p>
        </w:tc>
      </w:tr>
      <w:tr>
        <w:trPr>
          <w:trHeight w:val="5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Бірсуат ауылы әкімінің аппараты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7 729,0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5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Гастелло ауылы әкімінің аппараты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7 162,0</w:t>
            </w:r>
          </w:p>
        </w:tc>
      </w:tr>
      <w:tr>
        <w:trPr>
          <w:trHeight w:val="60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Далабай ауылы әкімінің аппараты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6 768,0</w:t>
            </w:r>
          </w:p>
        </w:tc>
      </w:tr>
      <w:tr>
        <w:trPr>
          <w:trHeight w:val="5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Құмсуат ауылы әкімінің аппараты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6 939,0</w:t>
            </w:r>
          </w:p>
        </w:tc>
      </w:tr>
      <w:tr>
        <w:trPr>
          <w:trHeight w:val="49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Львов ауылы әкімінің аппараты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6 135,0</w:t>
            </w:r>
          </w:p>
        </w:tc>
      </w:tr>
      <w:tr>
        <w:trPr>
          <w:trHeight w:val="52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Пригород ауылы әкімінің аппараты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7 240,0</w:t>
            </w:r>
          </w:p>
        </w:tc>
      </w:tr>
      <w:tr>
        <w:trPr>
          <w:trHeight w:val="52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Пятигор ауылы әкімінің аппараты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7 530,0</w:t>
            </w:r>
          </w:p>
        </w:tc>
      </w:tr>
      <w:tr>
        <w:trPr>
          <w:trHeight w:val="48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Тасөткел ауылы әкімінің аппараты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6 820,0</w:t>
            </w:r>
          </w:p>
        </w:tc>
      </w:tr>
      <w:tr>
        <w:trPr>
          <w:trHeight w:val="51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Тассуат ауылы әкімінің аппараты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6 204,0</w:t>
            </w:r>
          </w:p>
        </w:tc>
      </w:tr>
      <w:tr>
        <w:trPr>
          <w:trHeight w:val="75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Үшқарасу ауылы әкімінің аппараты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6 780,0</w:t>
            </w:r>
          </w:p>
        </w:tc>
      </w:tr>
      <w:tr>
        <w:trPr>
          <w:trHeight w:val="75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Шойындыкөл ауылы әкімінің аппараты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6 571,0</w:t>
            </w:r>
          </w:p>
        </w:tc>
      </w:tr>
      <w:tr>
        <w:trPr>
          <w:trHeight w:val="49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9 893,0</w:t>
            </w:r>
          </w:p>
        </w:tc>
      </w:tr>
      <w:tr>
        <w:trPr>
          <w:trHeight w:val="78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9 893,0</w:t>
            </w:r>
          </w:p>
        </w:tc>
      </w:tr>
      <w:tr>
        <w:trPr>
          <w:trHeight w:val="49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6 849,0</w:t>
            </w:r>
          </w:p>
        </w:tc>
      </w:tr>
      <w:tr>
        <w:trPr>
          <w:trHeight w:val="42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5 968,0</w:t>
            </w:r>
          </w:p>
        </w:tc>
      </w:tr>
      <w:tr>
        <w:trPr>
          <w:trHeight w:val="82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Уәлихан ауылдық округі әкімінің аппараты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72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Костычево ауылдық округі әкімінің аппараты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</w:p>
        </w:tc>
      </w:tr>
      <w:tr>
        <w:trPr>
          <w:trHeight w:val="91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Жаңадала ауылдық округі әкімінің аппараты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</w:tr>
      <w:tr>
        <w:trPr>
          <w:trHeight w:val="42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Гастелло ауылы әкімінің аппараты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42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Құмсуат ауылы әкімінің аппараты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</w:p>
        </w:tc>
      </w:tr>
      <w:tr>
        <w:trPr>
          <w:trHeight w:val="36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Пригород ауылы әкімінің аппараты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</w:tr>
      <w:tr>
        <w:trPr>
          <w:trHeight w:val="36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Пятигор ауылы әкімінің аппараты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</w:tr>
      <w:tr>
        <w:trPr>
          <w:trHeight w:val="73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Үшқарасу ауылы әкімінің аппараты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6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6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2 894,0</w:t>
            </w:r>
          </w:p>
        </w:tc>
      </w:tr>
      <w:tr>
        <w:trPr>
          <w:trHeight w:val="43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2 894,0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7 978,0</w:t>
            </w:r>
          </w:p>
        </w:tc>
      </w:tr>
      <w:tr>
        <w:trPr>
          <w:trHeight w:val="67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7 978,0</w:t>
            </w:r>
          </w:p>
        </w:tc>
      </w:tr>
      <w:tr>
        <w:trPr>
          <w:trHeight w:val="118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7 978,0</w:t>
            </w:r>
          </w:p>
        </w:tc>
      </w:tr>
      <w:tr>
        <w:trPr>
          <w:trHeight w:val="39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5 963,0</w:t>
            </w:r>
          </w:p>
        </w:tc>
      </w:tr>
      <w:tr>
        <w:trPr>
          <w:trHeight w:val="73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Жаңадала ауылдық округі әкімінің аппараты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</w:tr>
      <w:tr>
        <w:trPr>
          <w:trHeight w:val="46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Бірсуат ауылы әкімінің аппараты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</w:p>
        </w:tc>
      </w:tr>
      <w:tr>
        <w:trPr>
          <w:trHeight w:val="49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Тасөткел ауылы әкімінің аппараты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</w:p>
        </w:tc>
      </w:tr>
      <w:tr>
        <w:trPr>
          <w:trHeight w:val="87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Үшқарасу ауылы әкімінің аппараты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</w:p>
        </w:tc>
      </w:tr>
      <w:tr>
        <w:trPr>
          <w:trHeight w:val="76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Шойындыкөл ауылы әкімінің аппараты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</w:p>
        </w:tc>
      </w:tr>
      <w:tr>
        <w:trPr>
          <w:trHeight w:val="37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82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75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40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