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fded2" w14:textId="e1fde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аудандық мәслихаттың 2014 жылғы 22 желтоқсандағы № 5С-39/2 "2015-2017 жылдарға арналған аудандық бюджет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2015 жылғы 30 наурыздағы № 5С-40/3 шешімі. Ақмола облысының Әділет департаментінде 2015 жылғы 8 сәуірде № 4740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 тармағының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Жарқайың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«2015-2017 жылдарға арналған аудандық бюджет туралы» Жарқайың аудандық мәслихатының 2014 жылғы 22 желтоқсандағы № 5С-39/2 (Нормативтік құқықтық актілерінің мемлекеттік тіркеу тізілімінде № 4574 болып тіркелген, 2015 жылғы 16 қаңтарында «Жарқайың тынысы» аудандық газетінде, 2015 жылғы 16 қаңтарында «Целинное знамя» аудандық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2015-2017 жылдарға арналған аудандық бюджеттің тиісінше 1, 2 және 3 қосымшаларына сәйкес, 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- 2 588 825,5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- 327 203,0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- 10 422,0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- 21 760,0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- 2 229 440,5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- 2 606 961,3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- 7 866,0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- 8 919,0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- 1 053,0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-26 001,8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- 26 001,8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7-1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«7-1. 2015 жылға арналған аудандық бюджеттегі 2015 жылдың 1 қаңтарында 18 135,8 мың теңге сомасында пайда болған бюджеттік қаражаттың бос қалдықтары белгіленген заңнама тәртібімен пайдаланғаны ескерілсін.»;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В.Виничук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Ұ.Ахметова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Жарқайың ауданының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__________________А. Үйсімбаев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30.03.2015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Жарқайың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30 наурыздағы № 5С-40/3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Жарқайың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желтоқсандағы № 5С-39/2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693"/>
        <w:gridCol w:w="884"/>
        <w:gridCol w:w="8703"/>
        <w:gridCol w:w="2521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0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2 588 825,5</w:t>
            </w:r>
          </w:p>
        </w:tc>
      </w:tr>
      <w:tr>
        <w:trPr>
          <w:trHeight w:val="36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327 203,0</w:t>
            </w:r>
          </w:p>
        </w:tc>
      </w:tr>
      <w:tr>
        <w:trPr>
          <w:trHeight w:val="36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21 292,0</w:t>
            </w:r>
          </w:p>
        </w:tc>
      </w:tr>
      <w:tr>
        <w:trPr>
          <w:trHeight w:val="42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21 292,0</w:t>
            </w:r>
          </w:p>
        </w:tc>
      </w:tr>
      <w:tr>
        <w:trPr>
          <w:trHeight w:val="39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170 243,0</w:t>
            </w:r>
          </w:p>
        </w:tc>
      </w:tr>
      <w:tr>
        <w:trPr>
          <w:trHeight w:val="42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170 243,0</w:t>
            </w:r>
          </w:p>
        </w:tc>
      </w:tr>
      <w:tr>
        <w:trPr>
          <w:trHeight w:val="3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107 920,0</w:t>
            </w:r>
          </w:p>
        </w:tc>
      </w:tr>
      <w:tr>
        <w:trPr>
          <w:trHeight w:val="34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57 146,0</w:t>
            </w:r>
          </w:p>
        </w:tc>
      </w:tr>
      <w:tr>
        <w:trPr>
          <w:trHeight w:val="3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8 088,0</w:t>
            </w:r>
          </w:p>
        </w:tc>
      </w:tr>
      <w:tr>
        <w:trPr>
          <w:trHeight w:val="39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30 686,0</w:t>
            </w:r>
          </w:p>
        </w:tc>
      </w:tr>
      <w:tr>
        <w:trPr>
          <w:trHeight w:val="40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45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24 558,0</w:t>
            </w:r>
          </w:p>
        </w:tc>
      </w:tr>
      <w:tr>
        <w:trPr>
          <w:trHeight w:val="3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4 679,0</w:t>
            </w:r>
          </w:p>
        </w:tc>
      </w:tr>
      <w:tr>
        <w:trPr>
          <w:trHeight w:val="42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11 856,0</w:t>
            </w:r>
          </w:p>
        </w:tc>
      </w:tr>
      <w:tr>
        <w:trPr>
          <w:trHeight w:val="46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8 023,0</w:t>
            </w:r>
          </w:p>
        </w:tc>
      </w:tr>
      <w:tr>
        <w:trPr>
          <w:trHeight w:val="111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3 190,0</w:t>
            </w:r>
          </w:p>
        </w:tc>
      </w:tr>
      <w:tr>
        <w:trPr>
          <w:trHeight w:val="3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3 190,0</w:t>
            </w:r>
          </w:p>
        </w:tc>
      </w:tr>
      <w:tr>
        <w:trPr>
          <w:trHeight w:val="3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10 422,0</w:t>
            </w:r>
          </w:p>
        </w:tc>
      </w:tr>
      <w:tr>
        <w:trPr>
          <w:trHeight w:val="40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4 652,0</w:t>
            </w:r>
          </w:p>
        </w:tc>
      </w:tr>
      <w:tr>
        <w:trPr>
          <w:trHeight w:val="48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4 651,0</w:t>
            </w:r>
          </w:p>
        </w:tc>
      </w:tr>
      <w:tr>
        <w:trPr>
          <w:trHeight w:val="42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159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1 262,0</w:t>
            </w:r>
          </w:p>
        </w:tc>
      </w:tr>
      <w:tr>
        <w:trPr>
          <w:trHeight w:val="189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1 262,0</w:t>
            </w:r>
          </w:p>
        </w:tc>
      </w:tr>
      <w:tr>
        <w:trPr>
          <w:trHeight w:val="40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4 508,0</w:t>
            </w:r>
          </w:p>
        </w:tc>
      </w:tr>
      <w:tr>
        <w:trPr>
          <w:trHeight w:val="46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4 508,0</w:t>
            </w:r>
          </w:p>
        </w:tc>
      </w:tr>
      <w:tr>
        <w:trPr>
          <w:trHeight w:val="43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21 760,0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21 760,0</w:t>
            </w:r>
          </w:p>
        </w:tc>
      </w:tr>
      <w:tr>
        <w:trPr>
          <w:trHeight w:val="42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21 760,0</w:t>
            </w:r>
          </w:p>
        </w:tc>
      </w:tr>
      <w:tr>
        <w:trPr>
          <w:trHeight w:val="45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2 229 440,5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2 229 440,5</w:t>
            </w:r>
          </w:p>
        </w:tc>
      </w:tr>
      <w:tr>
        <w:trPr>
          <w:trHeight w:val="49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2 229 440,5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1155"/>
        <w:gridCol w:w="901"/>
        <w:gridCol w:w="8323"/>
        <w:gridCol w:w="25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2 606 961,3</w:t>
            </w:r>
          </w:p>
        </w:tc>
      </w:tr>
      <w:tr>
        <w:trPr>
          <w:trHeight w:val="49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269 602,7</w:t>
            </w:r>
          </w:p>
        </w:tc>
      </w:tr>
      <w:tr>
        <w:trPr>
          <w:trHeight w:val="51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14 951,0</w:t>
            </w:r>
          </w:p>
        </w:tc>
      </w:tr>
      <w:tr>
        <w:trPr>
          <w:trHeight w:val="8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14 951,0</w:t>
            </w:r>
          </w:p>
        </w:tc>
      </w:tr>
      <w:tr>
        <w:trPr>
          <w:trHeight w:val="5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67 696,7</w:t>
            </w:r>
          </w:p>
        </w:tc>
      </w:tr>
      <w:tr>
        <w:trPr>
          <w:trHeight w:val="8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67 253,7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443,0</w:t>
            </w:r>
          </w:p>
        </w:tc>
      </w:tr>
      <w:tr>
        <w:trPr>
          <w:trHeight w:val="7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147 031,0</w:t>
            </w:r>
          </w:p>
        </w:tc>
      </w:tr>
      <w:tr>
        <w:trPr>
          <w:trHeight w:val="9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147 031,0</w:t>
            </w:r>
          </w:p>
        </w:tc>
      </w:tr>
      <w:tr>
        <w:trPr>
          <w:trHeight w:val="5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23 146,0</w:t>
            </w:r>
          </w:p>
        </w:tc>
      </w:tr>
      <w:tr>
        <w:trPr>
          <w:trHeight w:val="160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22 498,0</w:t>
            </w:r>
          </w:p>
        </w:tc>
      </w:tr>
      <w:tr>
        <w:trPr>
          <w:trHeight w:val="5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</w:p>
        </w:tc>
      </w:tr>
      <w:tr>
        <w:trPr>
          <w:trHeight w:val="8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201,0</w:t>
            </w:r>
          </w:p>
        </w:tc>
      </w:tr>
      <w:tr>
        <w:trPr>
          <w:trHeight w:val="40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11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11 795,0</w:t>
            </w:r>
          </w:p>
        </w:tc>
      </w:tr>
      <w:tr>
        <w:trPr>
          <w:trHeight w:val="12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9 145,0</w:t>
            </w:r>
          </w:p>
        </w:tc>
      </w:tr>
      <w:tr>
        <w:trPr>
          <w:trHeight w:val="49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2 650,0</w:t>
            </w:r>
          </w:p>
        </w:tc>
      </w:tr>
      <w:tr>
        <w:trPr>
          <w:trHeight w:val="7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4 983,0</w:t>
            </w:r>
          </w:p>
        </w:tc>
      </w:tr>
      <w:tr>
        <w:trPr>
          <w:trHeight w:val="9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4 983,0</w:t>
            </w:r>
          </w:p>
        </w:tc>
      </w:tr>
      <w:tr>
        <w:trPr>
          <w:trHeight w:val="5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4 501,3</w:t>
            </w:r>
          </w:p>
        </w:tc>
      </w:tr>
      <w:tr>
        <w:trPr>
          <w:trHeight w:val="5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4 501,3</w:t>
            </w:r>
          </w:p>
        </w:tc>
      </w:tr>
      <w:tr>
        <w:trPr>
          <w:trHeight w:val="6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2 831,0</w:t>
            </w:r>
          </w:p>
        </w:tc>
      </w:tr>
      <w:tr>
        <w:trPr>
          <w:trHeight w:val="81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1 508,3</w:t>
            </w:r>
          </w:p>
        </w:tc>
      </w:tr>
      <w:tr>
        <w:trPr>
          <w:trHeight w:val="130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  <w:tr>
        <w:trPr>
          <w:trHeight w:val="6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 атқару қызметі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</w:tr>
      <w:tr>
        <w:trPr>
          <w:trHeight w:val="12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</w:tr>
      <w:tr>
        <w:trPr>
          <w:trHeight w:val="5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</w:tr>
      <w:tr>
        <w:trPr>
          <w:trHeight w:val="4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1 436 485,5</w:t>
            </w:r>
          </w:p>
        </w:tc>
      </w:tr>
      <w:tr>
        <w:trPr>
          <w:trHeight w:val="5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1 407 502,5</w:t>
            </w:r>
          </w:p>
        </w:tc>
      </w:tr>
      <w:tr>
        <w:trPr>
          <w:trHeight w:val="5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8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13 945,0</w:t>
            </w:r>
          </w:p>
        </w:tc>
      </w:tr>
      <w:tr>
        <w:trPr>
          <w:trHeight w:val="5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1 048 390,0</w:t>
            </w:r>
          </w:p>
        </w:tc>
      </w:tr>
      <w:tr>
        <w:trPr>
          <w:trHeight w:val="12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11 633,5</w:t>
            </w:r>
          </w:p>
        </w:tc>
      </w:tr>
      <w:tr>
        <w:trPr>
          <w:trHeight w:val="5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78 615,0</w:t>
            </w:r>
          </w:p>
        </w:tc>
      </w:tr>
      <w:tr>
        <w:trPr>
          <w:trHeight w:val="5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183 380,0</w:t>
            </w:r>
          </w:p>
        </w:tc>
      </w:tr>
      <w:tr>
        <w:trPr>
          <w:trHeight w:val="5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</w:tr>
      <w:tr>
        <w:trPr>
          <w:trHeight w:val="11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10 804,0</w:t>
            </w:r>
          </w:p>
        </w:tc>
      </w:tr>
      <w:tr>
        <w:trPr>
          <w:trHeight w:val="12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</w:p>
        </w:tc>
      </w:tr>
      <w:tr>
        <w:trPr>
          <w:trHeight w:val="11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10 462,0</w:t>
            </w:r>
          </w:p>
        </w:tc>
      </w:tr>
      <w:tr>
        <w:trPr>
          <w:trHeight w:val="7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36 783,0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13 096,0</w:t>
            </w:r>
          </w:p>
        </w:tc>
      </w:tr>
      <w:tr>
        <w:trPr>
          <w:trHeight w:val="69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21 029,0</w:t>
            </w:r>
          </w:p>
        </w:tc>
      </w:tr>
      <w:tr>
        <w:trPr>
          <w:trHeight w:val="5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21 029,0</w:t>
            </w:r>
          </w:p>
        </w:tc>
      </w:tr>
      <w:tr>
        <w:trPr>
          <w:trHeight w:val="5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7 954,0</w:t>
            </w:r>
          </w:p>
        </w:tc>
      </w:tr>
      <w:tr>
        <w:trPr>
          <w:trHeight w:val="4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81 453,0</w:t>
            </w:r>
          </w:p>
        </w:tc>
      </w:tr>
      <w:tr>
        <w:trPr>
          <w:trHeight w:val="9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80 384,0</w:t>
            </w:r>
          </w:p>
        </w:tc>
      </w:tr>
      <w:tr>
        <w:trPr>
          <w:trHeight w:val="11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18 505,0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2 165,0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9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9 943,0</w:t>
            </w:r>
          </w:p>
        </w:tc>
      </w:tr>
      <w:tr>
        <w:trPr>
          <w:trHeight w:val="8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</w:tr>
      <w:tr>
        <w:trPr>
          <w:trHeight w:val="8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348,0</w:t>
            </w:r>
          </w:p>
        </w:tc>
      </w:tr>
      <w:tr>
        <w:trPr>
          <w:trHeight w:val="5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8 267,0</w:t>
            </w:r>
          </w:p>
        </w:tc>
      </w:tr>
      <w:tr>
        <w:trPr>
          <w:trHeight w:val="5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7 570,0</w:t>
            </w:r>
          </w:p>
        </w:tc>
      </w:tr>
      <w:tr>
        <w:trPr>
          <w:trHeight w:val="12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4 157,0</w:t>
            </w:r>
          </w:p>
        </w:tc>
      </w:tr>
      <w:tr>
        <w:trPr>
          <w:trHeight w:val="5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682,0</w:t>
            </w:r>
          </w:p>
        </w:tc>
      </w:tr>
      <w:tr>
        <w:trPr>
          <w:trHeight w:val="4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6 973,0</w:t>
            </w:r>
          </w:p>
        </w:tc>
      </w:tr>
      <w:tr>
        <w:trPr>
          <w:trHeight w:val="4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8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1 025,0</w:t>
            </w:r>
          </w:p>
        </w:tc>
      </w:tr>
      <w:tr>
        <w:trPr>
          <w:trHeight w:val="69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7 436,0</w:t>
            </w:r>
          </w:p>
        </w:tc>
      </w:tr>
      <w:tr>
        <w:trPr>
          <w:trHeight w:val="42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1 036,0</w:t>
            </w:r>
          </w:p>
        </w:tc>
      </w:tr>
      <w:tr>
        <w:trPr>
          <w:trHeight w:val="4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1 036,0</w:t>
            </w:r>
          </w:p>
        </w:tc>
      </w:tr>
      <w:tr>
        <w:trPr>
          <w:trHeight w:val="109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8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4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496 658,8</w:t>
            </w:r>
          </w:p>
        </w:tc>
      </w:tr>
      <w:tr>
        <w:trPr>
          <w:trHeight w:val="8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9 893,0</w:t>
            </w:r>
          </w:p>
        </w:tc>
      </w:tr>
      <w:tr>
        <w:trPr>
          <w:trHeight w:val="49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6 849,0</w:t>
            </w:r>
          </w:p>
        </w:tc>
      </w:tr>
      <w:tr>
        <w:trPr>
          <w:trHeight w:val="4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2 894,0</w:t>
            </w:r>
          </w:p>
        </w:tc>
      </w:tr>
      <w:tr>
        <w:trPr>
          <w:trHeight w:val="4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4 448,0</w:t>
            </w:r>
          </w:p>
        </w:tc>
      </w:tr>
      <w:tr>
        <w:trPr>
          <w:trHeight w:val="8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4 448,0</w:t>
            </w:r>
          </w:p>
        </w:tc>
      </w:tr>
      <w:tr>
        <w:trPr>
          <w:trHeight w:val="51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396 805,0</w:t>
            </w:r>
          </w:p>
        </w:tc>
      </w:tr>
      <w:tr>
        <w:trPr>
          <w:trHeight w:val="81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183 801,0</w:t>
            </w:r>
          </w:p>
        </w:tc>
      </w:tr>
      <w:tr>
        <w:trPr>
          <w:trHeight w:val="8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 және (немесе) жайластыру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5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207 504,0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1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85 512,8</w:t>
            </w:r>
          </w:p>
        </w:tc>
      </w:tr>
      <w:tr>
        <w:trPr>
          <w:trHeight w:val="4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2 450,0</w:t>
            </w:r>
          </w:p>
        </w:tc>
      </w:tr>
      <w:tr>
        <w:trPr>
          <w:trHeight w:val="40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4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10 221,0</w:t>
            </w:r>
          </w:p>
        </w:tc>
      </w:tr>
      <w:tr>
        <w:trPr>
          <w:trHeight w:val="4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3 342,0</w:t>
            </w:r>
          </w:p>
        </w:tc>
      </w:tr>
      <w:tr>
        <w:trPr>
          <w:trHeight w:val="5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7 484,0</w:t>
            </w:r>
          </w:p>
        </w:tc>
      </w:tr>
      <w:tr>
        <w:trPr>
          <w:trHeight w:val="8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30 475,8</w:t>
            </w:r>
          </w:p>
        </w:tc>
      </w:tr>
      <w:tr>
        <w:trPr>
          <w:trHeight w:val="5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15 840,0</w:t>
            </w:r>
          </w:p>
        </w:tc>
      </w:tr>
      <w:tr>
        <w:trPr>
          <w:trHeight w:val="5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139 464,0</w:t>
            </w:r>
          </w:p>
        </w:tc>
      </w:tr>
      <w:tr>
        <w:trPr>
          <w:trHeight w:val="8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82 399,0</w:t>
            </w:r>
          </w:p>
        </w:tc>
      </w:tr>
      <w:tr>
        <w:trPr>
          <w:trHeight w:val="81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6 059,0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45 897,0</w:t>
            </w:r>
          </w:p>
        </w:tc>
      </w:tr>
      <w:tr>
        <w:trPr>
          <w:trHeight w:val="5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23 366,0</w:t>
            </w:r>
          </w:p>
        </w:tc>
      </w:tr>
      <w:tr>
        <w:trPr>
          <w:trHeight w:val="51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7 077,0</w:t>
            </w:r>
          </w:p>
        </w:tc>
      </w:tr>
      <w:tr>
        <w:trPr>
          <w:trHeight w:val="5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33 095,0</w:t>
            </w:r>
          </w:p>
        </w:tc>
      </w:tr>
      <w:tr>
        <w:trPr>
          <w:trHeight w:val="11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7 416,0</w:t>
            </w:r>
          </w:p>
        </w:tc>
      </w:tr>
      <w:tr>
        <w:trPr>
          <w:trHeight w:val="5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51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5 679,0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23 970,0</w:t>
            </w:r>
          </w:p>
        </w:tc>
      </w:tr>
      <w:tr>
        <w:trPr>
          <w:trHeight w:val="8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15 240,0</w:t>
            </w:r>
          </w:p>
        </w:tc>
      </w:tr>
      <w:tr>
        <w:trPr>
          <w:trHeight w:val="8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3 847,0</w:t>
            </w:r>
          </w:p>
        </w:tc>
      </w:tr>
      <w:tr>
        <w:trPr>
          <w:trHeight w:val="11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4 883,0</w:t>
            </w:r>
          </w:p>
        </w:tc>
      </w:tr>
      <w:tr>
        <w:trPr>
          <w:trHeight w:val="12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71 680,0</w:t>
            </w:r>
          </w:p>
        </w:tc>
      </w:tr>
      <w:tr>
        <w:trPr>
          <w:trHeight w:val="79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4 125,0</w:t>
            </w:r>
          </w:p>
        </w:tc>
      </w:tr>
      <w:tr>
        <w:trPr>
          <w:trHeight w:val="5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4 125,0</w:t>
            </w:r>
          </w:p>
        </w:tc>
      </w:tr>
      <w:tr>
        <w:trPr>
          <w:trHeight w:val="5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16 387,0</w:t>
            </w:r>
          </w:p>
        </w:tc>
      </w:tr>
      <w:tr>
        <w:trPr>
          <w:trHeight w:val="8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16 387,0</w:t>
            </w:r>
          </w:p>
        </w:tc>
      </w:tr>
      <w:tr>
        <w:trPr>
          <w:trHeight w:val="5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9 742,0</w:t>
            </w:r>
          </w:p>
        </w:tc>
      </w:tr>
      <w:tr>
        <w:trPr>
          <w:trHeight w:val="79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8 479,0</w:t>
            </w:r>
          </w:p>
        </w:tc>
      </w:tr>
      <w:tr>
        <w:trPr>
          <w:trHeight w:val="51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1 263,0</w:t>
            </w:r>
          </w:p>
        </w:tc>
      </w:tr>
      <w:tr>
        <w:trPr>
          <w:trHeight w:val="4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41 426,0</w:t>
            </w:r>
          </w:p>
        </w:tc>
      </w:tr>
      <w:tr>
        <w:trPr>
          <w:trHeight w:val="4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8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8 805,0</w:t>
            </w:r>
          </w:p>
        </w:tc>
      </w:tr>
      <w:tr>
        <w:trPr>
          <w:trHeight w:val="6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864,0</w:t>
            </w:r>
          </w:p>
        </w:tc>
      </w:tr>
      <w:tr>
        <w:trPr>
          <w:trHeight w:val="5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8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1 572,0</w:t>
            </w:r>
          </w:p>
        </w:tc>
      </w:tr>
      <w:tr>
        <w:trPr>
          <w:trHeight w:val="9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27 255,0</w:t>
            </w:r>
          </w:p>
        </w:tc>
      </w:tr>
      <w:tr>
        <w:trPr>
          <w:trHeight w:val="49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21 363,0</w:t>
            </w:r>
          </w:p>
        </w:tc>
      </w:tr>
      <w:tr>
        <w:trPr>
          <w:trHeight w:val="5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8 201,0</w:t>
            </w:r>
          </w:p>
        </w:tc>
      </w:tr>
      <w:tr>
        <w:trPr>
          <w:trHeight w:val="8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8 201,0</w:t>
            </w:r>
          </w:p>
        </w:tc>
      </w:tr>
      <w:tr>
        <w:trPr>
          <w:trHeight w:val="8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13 162,0</w:t>
            </w:r>
          </w:p>
        </w:tc>
      </w:tr>
      <w:tr>
        <w:trPr>
          <w:trHeight w:val="8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5 662,0</w:t>
            </w:r>
          </w:p>
        </w:tc>
      </w:tr>
      <w:tr>
        <w:trPr>
          <w:trHeight w:val="8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</w:p>
        </w:tc>
      </w:tr>
      <w:tr>
        <w:trPr>
          <w:trHeight w:val="43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60 043,0</w:t>
            </w:r>
          </w:p>
        </w:tc>
      </w:tr>
      <w:tr>
        <w:trPr>
          <w:trHeight w:val="81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7 978,0</w:t>
            </w:r>
          </w:p>
        </w:tc>
      </w:tr>
      <w:tr>
        <w:trPr>
          <w:trHeight w:val="8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7 978,0</w:t>
            </w:r>
          </w:p>
        </w:tc>
      </w:tr>
      <w:tr>
        <w:trPr>
          <w:trHeight w:val="5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1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52 065,0</w:t>
            </w:r>
          </w:p>
        </w:tc>
      </w:tr>
      <w:tr>
        <w:trPr>
          <w:trHeight w:val="51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50 765,0</w:t>
            </w:r>
          </w:p>
        </w:tc>
      </w:tr>
      <w:tr>
        <w:trPr>
          <w:trHeight w:val="8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</w:p>
        </w:tc>
      </w:tr>
      <w:tr>
        <w:trPr>
          <w:trHeight w:val="4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20 381,0</w:t>
            </w:r>
          </w:p>
        </w:tc>
      </w:tr>
      <w:tr>
        <w:trPr>
          <w:trHeight w:val="8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8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8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4 182,0</w:t>
            </w:r>
          </w:p>
        </w:tc>
      </w:tr>
      <w:tr>
        <w:trPr>
          <w:trHeight w:val="8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4 182,0</w:t>
            </w:r>
          </w:p>
        </w:tc>
      </w:tr>
      <w:tr>
        <w:trPr>
          <w:trHeight w:val="5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9 187,0</w:t>
            </w:r>
          </w:p>
        </w:tc>
      </w:tr>
      <w:tr>
        <w:trPr>
          <w:trHeight w:val="192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7 187,0</w:t>
            </w:r>
          </w:p>
        </w:tc>
      </w:tr>
      <w:tr>
        <w:trPr>
          <w:trHeight w:val="81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3 850,0</w:t>
            </w:r>
          </w:p>
        </w:tc>
      </w:tr>
      <w:tr>
        <w:trPr>
          <w:trHeight w:val="9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12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4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3 928,0</w:t>
            </w:r>
          </w:p>
        </w:tc>
      </w:tr>
      <w:tr>
        <w:trPr>
          <w:trHeight w:val="5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3 928,0</w:t>
            </w:r>
          </w:p>
        </w:tc>
      </w:tr>
      <w:tr>
        <w:trPr>
          <w:trHeight w:val="8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3 928,0</w:t>
            </w:r>
          </w:p>
        </w:tc>
      </w:tr>
      <w:tr>
        <w:trPr>
          <w:trHeight w:val="4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 беру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11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5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72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4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1 053,0</w:t>
            </w:r>
          </w:p>
        </w:tc>
      </w:tr>
      <w:tr>
        <w:trPr>
          <w:trHeight w:val="4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1 053,0</w:t>
            </w:r>
          </w:p>
        </w:tc>
      </w:tr>
      <w:tr>
        <w:trPr>
          <w:trHeight w:val="51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1 053,0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-26 001,8</w:t>
            </w:r>
          </w:p>
        </w:tc>
      </w:tr>
      <w:tr>
        <w:trPr>
          <w:trHeight w:val="4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26 001,8</w:t>
            </w:r>
          </w:p>
        </w:tc>
      </w:tr>
      <w:tr>
        <w:trPr>
          <w:trHeight w:val="4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42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4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1 053,0</w:t>
            </w:r>
          </w:p>
        </w:tc>
      </w:tr>
      <w:tr>
        <w:trPr>
          <w:trHeight w:val="49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18 135,8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18 135,8</w:t>
            </w:r>
          </w:p>
        </w:tc>
      </w:tr>
      <w:tr>
        <w:trPr>
          <w:trHeight w:val="49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18 135,8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Жарқайың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30 наурыздағы № 5С-40/3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Жарқайың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желтоқсандағы № 5С-39/2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4 қосымша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республикалық бюджеттен нысаналы трансферттер мен кредиттер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7"/>
        <w:gridCol w:w="2233"/>
      </w:tblGrid>
      <w:tr>
        <w:trPr>
          <w:trHeight w:val="30" w:hRule="atLeast"/>
        </w:trPr>
        <w:tc>
          <w:tcPr>
            <w:tcW w:w="1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30" w:hRule="atLeast"/>
        </w:trPr>
        <w:tc>
          <w:tcPr>
            <w:tcW w:w="1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1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704 584,0</w:t>
            </w:r>
          </w:p>
        </w:tc>
      </w:tr>
      <w:tr>
        <w:trPr>
          <w:trHeight w:val="435" w:hRule="atLeast"/>
        </w:trPr>
        <w:tc>
          <w:tcPr>
            <w:tcW w:w="1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355 956,0</w:t>
            </w:r>
          </w:p>
        </w:tc>
      </w:tr>
      <w:tr>
        <w:trPr>
          <w:trHeight w:val="465" w:hRule="atLeast"/>
        </w:trPr>
        <w:tc>
          <w:tcPr>
            <w:tcW w:w="1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20" w:hRule="atLeast"/>
        </w:trPr>
        <w:tc>
          <w:tcPr>
            <w:tcW w:w="1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еңбекақыларына ерекше еңбек жағдайлары үшін ай сайынғы үстемеақы төлеуге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258 040,0</w:t>
            </w:r>
          </w:p>
        </w:tc>
      </w:tr>
      <w:tr>
        <w:trPr>
          <w:trHeight w:val="465" w:hRule="atLeast"/>
        </w:trPr>
        <w:tc>
          <w:tcPr>
            <w:tcW w:w="1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14 270,0</w:t>
            </w:r>
          </w:p>
        </w:tc>
      </w:tr>
      <w:tr>
        <w:trPr>
          <w:trHeight w:val="465" w:hRule="atLeast"/>
        </w:trPr>
        <w:tc>
          <w:tcPr>
            <w:tcW w:w="1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жұмыспен қамту және әлеуметтік бағдарламалар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12 922,0</w:t>
            </w:r>
          </w:p>
        </w:tc>
      </w:tr>
      <w:tr>
        <w:trPr>
          <w:trHeight w:val="465" w:hRule="atLeast"/>
        </w:trPr>
        <w:tc>
          <w:tcPr>
            <w:tcW w:w="1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енгізуге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6 261,0</w:t>
            </w:r>
          </w:p>
        </w:tc>
      </w:tr>
      <w:tr>
        <w:trPr>
          <w:trHeight w:val="465" w:hRule="atLeast"/>
        </w:trPr>
        <w:tc>
          <w:tcPr>
            <w:tcW w:w="1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 гигиеналық құралдармен қамтамасыз ету нормаларын көбейтуге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1 025,0</w:t>
            </w:r>
          </w:p>
        </w:tc>
      </w:tr>
      <w:tr>
        <w:trPr>
          <w:trHeight w:val="465" w:hRule="atLeast"/>
        </w:trPr>
        <w:tc>
          <w:tcPr>
            <w:tcW w:w="1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өткізуге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5 636,0</w:t>
            </w:r>
          </w:p>
        </w:tc>
      </w:tr>
      <w:tr>
        <w:trPr>
          <w:trHeight w:val="435" w:hRule="atLeast"/>
        </w:trPr>
        <w:tc>
          <w:tcPr>
            <w:tcW w:w="1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бiлiм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70 691,0</w:t>
            </w:r>
          </w:p>
        </w:tc>
      </w:tr>
      <w:tr>
        <w:trPr>
          <w:trHeight w:val="810" w:hRule="atLeast"/>
        </w:trPr>
        <w:tc>
          <w:tcPr>
            <w:tcW w:w="1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34 647,0</w:t>
            </w:r>
          </w:p>
        </w:tc>
      </w:tr>
      <w:tr>
        <w:trPr>
          <w:trHeight w:val="30" w:hRule="atLeast"/>
        </w:trPr>
        <w:tc>
          <w:tcPr>
            <w:tcW w:w="1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еңбекақыны арттыруға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36 044,0</w:t>
            </w:r>
          </w:p>
        </w:tc>
      </w:tr>
      <w:tr>
        <w:trPr>
          <w:trHeight w:val="30" w:hRule="atLeast"/>
        </w:trPr>
        <w:tc>
          <w:tcPr>
            <w:tcW w:w="1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40" w:hRule="atLeast"/>
        </w:trPr>
        <w:tc>
          <w:tcPr>
            <w:tcW w:w="1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735" w:hRule="atLeast"/>
        </w:trPr>
        <w:tc>
          <w:tcPr>
            <w:tcW w:w="1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бағдарланған ұйымдар орналасқан жерлерде жол белгілерін және нұсқауларды орнатуға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435" w:hRule="atLeast"/>
        </w:trPr>
        <w:tc>
          <w:tcPr>
            <w:tcW w:w="1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339 709,0</w:t>
            </w:r>
          </w:p>
        </w:tc>
      </w:tr>
      <w:tr>
        <w:trPr>
          <w:trHeight w:val="435" w:hRule="atLeast"/>
        </w:trPr>
        <w:tc>
          <w:tcPr>
            <w:tcW w:w="1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339 709,0</w:t>
            </w:r>
          </w:p>
        </w:tc>
      </w:tr>
      <w:tr>
        <w:trPr>
          <w:trHeight w:val="750" w:hRule="atLeast"/>
        </w:trPr>
        <w:tc>
          <w:tcPr>
            <w:tcW w:w="1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жобалауға және (немесе) салуға, реконструкциялауға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172 180,0</w:t>
            </w:r>
          </w:p>
        </w:tc>
      </w:tr>
      <w:tr>
        <w:trPr>
          <w:trHeight w:val="615" w:hRule="atLeast"/>
        </w:trPr>
        <w:tc>
          <w:tcPr>
            <w:tcW w:w="1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жүйесін дамытуға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167 529,0</w:t>
            </w:r>
          </w:p>
        </w:tc>
      </w:tr>
      <w:tr>
        <w:trPr>
          <w:trHeight w:val="450" w:hRule="atLeast"/>
        </w:trPr>
        <w:tc>
          <w:tcPr>
            <w:tcW w:w="1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450" w:hRule="atLeast"/>
        </w:trPr>
        <w:tc>
          <w:tcPr>
            <w:tcW w:w="1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экономика және қаржы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510" w:hRule="atLeast"/>
        </w:trPr>
        <w:tc>
          <w:tcPr>
            <w:tcW w:w="1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Жарқайың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30 наурыздағы № 5С-40/3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3 қосымша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Жарқайың аудандық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желтоқсандағы № 5С-39/2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5 қосымша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облыстық бюджеттен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78"/>
        <w:gridCol w:w="2222"/>
      </w:tblGrid>
      <w:tr>
        <w:trPr>
          <w:trHeight w:val="645" w:hRule="atLeast"/>
        </w:trPr>
        <w:tc>
          <w:tcPr>
            <w:tcW w:w="1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1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35" w:hRule="atLeast"/>
        </w:trPr>
        <w:tc>
          <w:tcPr>
            <w:tcW w:w="1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167 022,5</w:t>
            </w:r>
          </w:p>
        </w:tc>
      </w:tr>
      <w:tr>
        <w:trPr>
          <w:trHeight w:val="480" w:hRule="atLeast"/>
        </w:trPr>
        <w:tc>
          <w:tcPr>
            <w:tcW w:w="1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106 811,5</w:t>
            </w:r>
          </w:p>
        </w:tc>
      </w:tr>
      <w:tr>
        <w:trPr>
          <w:trHeight w:val="420" w:hRule="atLeast"/>
        </w:trPr>
        <w:tc>
          <w:tcPr>
            <w:tcW w:w="1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бiлiм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12 435,5</w:t>
            </w:r>
          </w:p>
        </w:tc>
      </w:tr>
      <w:tr>
        <w:trPr>
          <w:trHeight w:val="795" w:hRule="atLeast"/>
        </w:trPr>
        <w:tc>
          <w:tcPr>
            <w:tcW w:w="1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деңгейге шығыстардың берілуіне байланысты патронаттық тәрбиешілерге тапсырылған баланы (балаларды) ұстауға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1 036,0</w:t>
            </w:r>
          </w:p>
        </w:tc>
      </w:tr>
      <w:tr>
        <w:trPr>
          <w:trHeight w:val="810" w:hRule="atLeast"/>
        </w:trPr>
        <w:tc>
          <w:tcPr>
            <w:tcW w:w="1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көрсетуге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10 462,0</w:t>
            </w:r>
          </w:p>
        </w:tc>
      </w:tr>
      <w:tr>
        <w:trPr>
          <w:trHeight w:val="30" w:hRule="atLeast"/>
        </w:trPr>
        <w:tc>
          <w:tcPr>
            <w:tcW w:w="1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электрондық оқулықпен жарақтандыруға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937,5</w:t>
            </w:r>
          </w:p>
        </w:tc>
      </w:tr>
      <w:tr>
        <w:trPr>
          <w:trHeight w:val="30" w:hRule="atLeast"/>
        </w:trPr>
        <w:tc>
          <w:tcPr>
            <w:tcW w:w="1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жұмыспен қамту және әлеуметтік бағдарламалар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</w:tr>
      <w:tr>
        <w:trPr>
          <w:trHeight w:val="795" w:hRule="atLeast"/>
        </w:trPr>
        <w:tc>
          <w:tcPr>
            <w:tcW w:w="1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өткізуге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</w:tr>
      <w:tr>
        <w:trPr>
          <w:trHeight w:val="30" w:hRule="atLeast"/>
        </w:trPr>
        <w:tc>
          <w:tcPr>
            <w:tcW w:w="1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12 885,0</w:t>
            </w:r>
          </w:p>
        </w:tc>
      </w:tr>
      <w:tr>
        <w:trPr>
          <w:trHeight w:val="795" w:hRule="atLeast"/>
        </w:trPr>
        <w:tc>
          <w:tcPr>
            <w:tcW w:w="1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спорттық мектептер шығындарының облыстық бюджеттен аудандық бюджетке ауыстырылуына байланысты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12 885,0</w:t>
            </w:r>
          </w:p>
        </w:tc>
      </w:tr>
      <w:tr>
        <w:trPr>
          <w:trHeight w:val="30" w:hRule="atLeast"/>
        </w:trPr>
        <w:tc>
          <w:tcPr>
            <w:tcW w:w="1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0" w:hRule="atLeast"/>
        </w:trPr>
        <w:tc>
          <w:tcPr>
            <w:tcW w:w="1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жөндеуге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0" w:hRule="atLeast"/>
        </w:trPr>
        <w:tc>
          <w:tcPr>
            <w:tcW w:w="1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ветеринария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29 691,0</w:t>
            </w:r>
          </w:p>
        </w:tc>
      </w:tr>
      <w:tr>
        <w:trPr>
          <w:trHeight w:val="30" w:hRule="atLeast"/>
        </w:trPr>
        <w:tc>
          <w:tcPr>
            <w:tcW w:w="1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27 255,0</w:t>
            </w:r>
          </w:p>
        </w:tc>
      </w:tr>
      <w:tr>
        <w:trPr>
          <w:trHeight w:val="30" w:hRule="atLeast"/>
        </w:trPr>
        <w:tc>
          <w:tcPr>
            <w:tcW w:w="1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бруцеллезбен шалдыққан ұсақ малдарға санитарлық союды жүргізуге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864,0</w:t>
            </w:r>
          </w:p>
        </w:tc>
      </w:tr>
      <w:tr>
        <w:trPr>
          <w:trHeight w:val="30" w:hRule="atLeast"/>
        </w:trPr>
        <w:tc>
          <w:tcPr>
            <w:tcW w:w="1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союға бағытталатын ауыл шаруашылығы жануарларының бағасын өтеу (50% дейінгі) құнын өтеуге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1 572,0</w:t>
            </w:r>
          </w:p>
        </w:tc>
      </w:tr>
      <w:tr>
        <w:trPr>
          <w:trHeight w:val="30" w:hRule="atLeast"/>
        </w:trPr>
        <w:tc>
          <w:tcPr>
            <w:tcW w:w="1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нысаналы трансферттер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60 211,0</w:t>
            </w:r>
          </w:p>
        </w:tc>
      </w:tr>
      <w:tr>
        <w:trPr>
          <w:trHeight w:val="30" w:hRule="atLeast"/>
        </w:trPr>
        <w:tc>
          <w:tcPr>
            <w:tcW w:w="1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15 840,0</w:t>
            </w:r>
          </w:p>
        </w:tc>
      </w:tr>
      <w:tr>
        <w:trPr>
          <w:trHeight w:val="30" w:hRule="atLeast"/>
        </w:trPr>
        <w:tc>
          <w:tcPr>
            <w:tcW w:w="1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дамытуға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15 840,0</w:t>
            </w:r>
          </w:p>
        </w:tc>
      </w:tr>
      <w:tr>
        <w:trPr>
          <w:trHeight w:val="30" w:hRule="atLeast"/>
        </w:trPr>
        <w:tc>
          <w:tcPr>
            <w:tcW w:w="1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44 371,0</w:t>
            </w:r>
          </w:p>
        </w:tc>
      </w:tr>
      <w:tr>
        <w:trPr>
          <w:trHeight w:val="30" w:hRule="atLeast"/>
        </w:trPr>
        <w:tc>
          <w:tcPr>
            <w:tcW w:w="1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жүйелерін дамытуға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28 050,0</w:t>
            </w:r>
          </w:p>
        </w:tc>
      </w:tr>
      <w:tr>
        <w:trPr>
          <w:trHeight w:val="30" w:hRule="atLeast"/>
        </w:trPr>
        <w:tc>
          <w:tcPr>
            <w:tcW w:w="1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жобалауға және салуға, реконструкциялауға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10 821,0</w:t>
            </w:r>
          </w:p>
        </w:tc>
      </w:tr>
      <w:tr>
        <w:trPr>
          <w:trHeight w:val="750" w:hRule="atLeast"/>
        </w:trPr>
        <w:tc>
          <w:tcPr>
            <w:tcW w:w="1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жобалауға, дамытуға және (немесе) жайластыруға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</w:tbl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Жарқайың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30 наурыздағы № 5С-40/3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4 қосымша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Жарқайың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желтоқсандағы № 5С-39/2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7 қосымша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маңызы бар қала, кент, ауыл, ауылдық округтерінің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710"/>
        <w:gridCol w:w="710"/>
        <w:gridCol w:w="9261"/>
        <w:gridCol w:w="2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147 031,0</w:t>
            </w:r>
          </w:p>
        </w:tc>
      </w:tr>
      <w:tr>
        <w:trPr>
          <w:trHeight w:val="8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147 031,0</w:t>
            </w:r>
          </w:p>
        </w:tc>
      </w:tr>
      <w:tr>
        <w:trPr>
          <w:trHeight w:val="7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147 031,0</w:t>
            </w:r>
          </w:p>
        </w:tc>
      </w:tr>
      <w:tr>
        <w:trPr>
          <w:trHeight w:val="5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20 007,0</w:t>
            </w:r>
          </w:p>
        </w:tc>
      </w:tr>
      <w:tr>
        <w:trPr>
          <w:trHeight w:val="5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Уәлихан ауылдық округі әкімінің аппараты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8 574,0</w:t>
            </w:r>
          </w:p>
        </w:tc>
      </w:tr>
      <w:tr>
        <w:trPr>
          <w:trHeight w:val="5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Костычево ауылдық округі әкімінің аппараты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8 392,0</w:t>
            </w:r>
          </w:p>
        </w:tc>
      </w:tr>
      <w:tr>
        <w:trPr>
          <w:trHeight w:val="6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Нахимов ауылдық округі әкімінің аппараты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7 758,0</w:t>
            </w:r>
          </w:p>
        </w:tc>
      </w:tr>
      <w:tr>
        <w:trPr>
          <w:trHeight w:val="5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Отрадный ауылдық округі әкімінің аппараты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7 816,0</w:t>
            </w:r>
          </w:p>
        </w:tc>
      </w:tr>
      <w:tr>
        <w:trPr>
          <w:trHeight w:val="4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Жаңадала ауылдық округі әкімінің аппараты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12 491,0</w:t>
            </w:r>
          </w:p>
        </w:tc>
      </w:tr>
      <w:tr>
        <w:trPr>
          <w:trHeight w:val="5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Бірсуат ауылы әкімінің аппараты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8 133,0</w:t>
            </w:r>
          </w:p>
        </w:tc>
      </w:tr>
      <w:tr>
        <w:trPr>
          <w:trHeight w:val="5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Гастелло ауылы әкімінің аппараты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7 732,0</w:t>
            </w:r>
          </w:p>
        </w:tc>
      </w:tr>
      <w:tr>
        <w:trPr>
          <w:trHeight w:val="6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Далабай ауылы әкімінің аппараты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7 317,0</w:t>
            </w:r>
          </w:p>
        </w:tc>
      </w:tr>
      <w:tr>
        <w:trPr>
          <w:trHeight w:val="5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Құмсуат ауылы әкімінің аппараты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7 519,0</w:t>
            </w:r>
          </w:p>
        </w:tc>
      </w:tr>
      <w:tr>
        <w:trPr>
          <w:trHeight w:val="4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Львов ауылы әкімінің аппараты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6 627,0</w:t>
            </w:r>
          </w:p>
        </w:tc>
      </w:tr>
      <w:tr>
        <w:trPr>
          <w:trHeight w:val="5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Пригород ауылы әкімінің аппараты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7 814,0</w:t>
            </w:r>
          </w:p>
        </w:tc>
      </w:tr>
      <w:tr>
        <w:trPr>
          <w:trHeight w:val="5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Пятигор ауылы әкімінің аппараты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8 368,0</w:t>
            </w:r>
          </w:p>
        </w:tc>
      </w:tr>
      <w:tr>
        <w:trPr>
          <w:trHeight w:val="4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Тасөткел ауылы әкімінің аппараты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7 386,0</w:t>
            </w:r>
          </w:p>
        </w:tc>
      </w:tr>
      <w:tr>
        <w:trPr>
          <w:trHeight w:val="5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Тассуат ауылы әкімінің аппараты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6 708,0</w:t>
            </w:r>
          </w:p>
        </w:tc>
      </w:tr>
      <w:tr>
        <w:trPr>
          <w:trHeight w:val="5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Үшқарасу ауылы әкімінің аппараты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7 283,0</w:t>
            </w:r>
          </w:p>
        </w:tc>
      </w:tr>
      <w:tr>
        <w:trPr>
          <w:trHeight w:val="5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Шойындыкөл ауылы әкімінің аппараты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7 106,0</w:t>
            </w:r>
          </w:p>
        </w:tc>
      </w:tr>
      <w:tr>
        <w:trPr>
          <w:trHeight w:val="4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9 893,0</w:t>
            </w:r>
          </w:p>
        </w:tc>
      </w:tr>
      <w:tr>
        <w:trPr>
          <w:trHeight w:val="7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9 893,0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6 849,0</w:t>
            </w:r>
          </w:p>
        </w:tc>
      </w:tr>
      <w:tr>
        <w:trPr>
          <w:trHeight w:val="4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5 968,0</w:t>
            </w:r>
          </w:p>
        </w:tc>
      </w:tr>
      <w:tr>
        <w:trPr>
          <w:trHeight w:val="4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Уәлихан ауылдық округі әкімінің аппараты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4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Костычево ауылдық округі әкімінің аппараты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</w:t>
            </w:r>
          </w:p>
        </w:tc>
      </w:tr>
      <w:tr>
        <w:trPr>
          <w:trHeight w:val="3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Жаңадала ауылдық округі әкімінің аппараты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</w:tr>
      <w:tr>
        <w:trPr>
          <w:trHeight w:val="4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Гастелло ауылы әкімінің аппараты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4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Құмсуат ауылы әкімінің аппараты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Пригород ауылы әкімінің аппараты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</w:tr>
      <w:tr>
        <w:trPr>
          <w:trHeight w:val="4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Пятигор ауылы әкімінің аппараты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</w:tr>
      <w:tr>
        <w:trPr>
          <w:trHeight w:val="4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Үшқарасу ауылы әкімінің аппараты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</w:tr>
      <w:tr>
        <w:trPr>
          <w:trHeight w:val="4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2 894,0</w:t>
            </w:r>
          </w:p>
        </w:tc>
      </w:tr>
      <w:tr>
        <w:trPr>
          <w:trHeight w:val="4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2 894,0</w:t>
            </w:r>
          </w:p>
        </w:tc>
      </w:tr>
      <w:tr>
        <w:trPr>
          <w:trHeight w:val="5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7 978,0</w:t>
            </w:r>
          </w:p>
        </w:tc>
      </w:tr>
      <w:tr>
        <w:trPr>
          <w:trHeight w:val="6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7 978,0</w:t>
            </w:r>
          </w:p>
        </w:tc>
      </w:tr>
      <w:tr>
        <w:trPr>
          <w:trHeight w:val="8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7 978,0</w:t>
            </w:r>
          </w:p>
        </w:tc>
      </w:tr>
      <w:tr>
        <w:trPr>
          <w:trHeight w:val="3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5 963,0</w:t>
            </w:r>
          </w:p>
        </w:tc>
      </w:tr>
      <w:tr>
        <w:trPr>
          <w:trHeight w:val="4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Жаңадала ауылдық округі әкімінің аппараты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</w:tr>
      <w:tr>
        <w:trPr>
          <w:trHeight w:val="4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Бірсуат ауылы әкімінің аппараты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</w:p>
        </w:tc>
      </w:tr>
      <w:tr>
        <w:trPr>
          <w:trHeight w:val="4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Тасөткел ауылы әкімінің аппараты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284,0</w:t>
            </w:r>
          </w:p>
        </w:tc>
      </w:tr>
      <w:tr>
        <w:trPr>
          <w:trHeight w:val="5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Үшқарасу ауылы әкімінің аппараты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</w:p>
        </w:tc>
      </w:tr>
      <w:tr>
        <w:trPr>
          <w:trHeight w:val="4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Шойындыкөл ауылы әкімінің аппараты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</w:p>
        </w:tc>
      </w:tr>
      <w:tr>
        <w:trPr>
          <w:trHeight w:val="3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4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