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8af9" w14:textId="2cf8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2014 жылғы 25 желтоқсандағы № 36/2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2015 жылғы 12 қарашадағы № 46/2 шешімі. Ақмола облысының Әділет департаментінде 2015 жылғы 27 қарашада № 5094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12.11.2015 редакциясында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Жарияланған: "Әділет" ақпараттық-құқықтық жүйесі 10.12.2015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Ақмола облысы Есіл аудандық мәслихатының 2015 жылғы 12 қарашадағы № 46/2 шешімі. Ақмола облысының Әділет департаментінде 2015 жылғы 27 қарашада № 5094 болып тіркелді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Есіл аудандық мәслихатының 2014 жылғы 25 желтоқсандағы № 36/2 "2015-2017 жылдарға арналған аудандық бюджет туралы" шешіміне 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Есіл аудандық мәслихатының "2015-2017 жылдарға арналған аудандық бюджет туралы" 2014 жылғы 25 желтоқсандағы № 36/2 (Нормативтік құқықтық актілерді мемлекеттік тіркеу тізілімінде № 4578 тіркелген, 2015 жылғы 19 қаңтарда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 тиісінше 1, 2 және 3 қосымшаларға сәйкес, оның ішінде 2015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2729274,8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779564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10254,6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39068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1900388,2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2752547,9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1804079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1805946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(-1827352,1)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1827352,1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2015 жылға арналған ауданның жергілікті атқарушы органының резерві 1350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қараша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2015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46/2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2014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36/2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2015 жылға арналған аудандық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6641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2 729 274,8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196"/>
        <w:gridCol w:w="1196"/>
        <w:gridCol w:w="5200"/>
        <w:gridCol w:w="38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2 752 547,9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1 667 704,6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1 341 756,1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-1 827 352,1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2015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46/2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2014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36/2 шешіміне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2015 жылға арналған республикалық бюджеттен берілетін нысаналы трансферттер мен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7"/>
        <w:gridCol w:w="5303"/>
      </w:tblGrid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2 192 217,8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жаяу жол жүргіншілерінің жолдан өту орындарында дыбыстық қондырғыларды орнықтыруға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атқарушы органдардың штаттық санын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2015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46/2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2014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36/2 шешіміне 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2015 жылға арналған облыстық бюджеттен берілетін нысаналы 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0"/>
        <w:gridCol w:w="4380"/>
      </w:tblGrid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тұрғын-үй қорына тұрғын үйлер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2015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46/2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2014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36/2 шешіміне 7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Қаладағы аудан, аудандық маңызы бар қала, кент, ауыл, ауылдық округ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Интернациональный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